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7184" w14:textId="77777777" w:rsidR="0076727A" w:rsidRPr="0074406E" w:rsidRDefault="00000000">
      <w:pPr>
        <w:jc w:val="center"/>
        <w:rPr>
          <w:lang w:val="ru-RU"/>
        </w:rPr>
      </w:pPr>
      <w:r w:rsidRPr="0074406E">
        <w:rPr>
          <w:b/>
          <w:lang w:val="ru-RU"/>
        </w:rPr>
        <w:t>Общество с ограниченной ответственностью</w:t>
      </w:r>
      <w:r w:rsidRPr="0074406E">
        <w:rPr>
          <w:b/>
          <w:lang w:val="ru-RU"/>
        </w:rPr>
        <w:br/>
        <w:t>"ЮРИДИЧЕСКАЯ ФИРМА "ХАНДОШКО И ПАРТНЕРЫ"</w:t>
      </w:r>
    </w:p>
    <w:p w14:paraId="085DA56E" w14:textId="77777777" w:rsidR="0076727A" w:rsidRPr="0074406E" w:rsidRDefault="0076727A">
      <w:pPr>
        <w:rPr>
          <w:lang w:val="ru-RU"/>
        </w:rPr>
      </w:pPr>
    </w:p>
    <w:p w14:paraId="0BA02396" w14:textId="77777777" w:rsidR="0076727A" w:rsidRPr="0074406E" w:rsidRDefault="00000000">
      <w:pPr>
        <w:jc w:val="center"/>
        <w:rPr>
          <w:lang w:val="ru-RU"/>
        </w:rPr>
      </w:pPr>
      <w:r w:rsidRPr="0074406E">
        <w:rPr>
          <w:lang w:val="ru-RU"/>
        </w:rPr>
        <w:t>в лице Генерального директора</w:t>
      </w:r>
      <w:r w:rsidRPr="0074406E">
        <w:rPr>
          <w:lang w:val="ru-RU"/>
        </w:rPr>
        <w:br/>
      </w:r>
      <w:proofErr w:type="spellStart"/>
      <w:r w:rsidRPr="0074406E">
        <w:rPr>
          <w:lang w:val="ru-RU"/>
        </w:rPr>
        <w:t>Хандошко</w:t>
      </w:r>
      <w:proofErr w:type="spellEnd"/>
      <w:r w:rsidRPr="0074406E">
        <w:rPr>
          <w:lang w:val="ru-RU"/>
        </w:rPr>
        <w:t xml:space="preserve"> Алены Владимировны,</w:t>
      </w:r>
      <w:r w:rsidRPr="0074406E">
        <w:rPr>
          <w:lang w:val="ru-RU"/>
        </w:rPr>
        <w:br/>
        <w:t>действующего на основании Устава</w:t>
      </w:r>
    </w:p>
    <w:p w14:paraId="1981F4EE" w14:textId="77777777" w:rsidR="0076727A" w:rsidRPr="0074406E" w:rsidRDefault="0076727A">
      <w:pPr>
        <w:rPr>
          <w:lang w:val="ru-RU"/>
        </w:rPr>
      </w:pPr>
    </w:p>
    <w:p w14:paraId="299E1439" w14:textId="77777777" w:rsidR="0076727A" w:rsidRPr="0074406E" w:rsidRDefault="0076727A">
      <w:pPr>
        <w:rPr>
          <w:lang w:val="ru-RU"/>
        </w:rPr>
      </w:pPr>
    </w:p>
    <w:p w14:paraId="307A864E" w14:textId="77777777" w:rsidR="0076727A" w:rsidRPr="0074406E" w:rsidRDefault="00000000">
      <w:pPr>
        <w:jc w:val="center"/>
        <w:rPr>
          <w:lang w:val="ru-RU"/>
        </w:rPr>
      </w:pPr>
      <w:r w:rsidRPr="0074406E">
        <w:rPr>
          <w:lang w:val="ru-RU"/>
        </w:rPr>
        <w:t>«__» __________ 202__ г.</w:t>
      </w:r>
    </w:p>
    <w:p w14:paraId="677F2FA2" w14:textId="77777777" w:rsidR="0076727A" w:rsidRPr="0074406E" w:rsidRDefault="0076727A">
      <w:pPr>
        <w:rPr>
          <w:lang w:val="ru-RU"/>
        </w:rPr>
      </w:pPr>
    </w:p>
    <w:p w14:paraId="155336C4" w14:textId="77777777" w:rsidR="0076727A" w:rsidRPr="0074406E" w:rsidRDefault="00000000">
      <w:pPr>
        <w:jc w:val="center"/>
        <w:rPr>
          <w:lang w:val="ru-RU"/>
        </w:rPr>
      </w:pPr>
      <w:r w:rsidRPr="0074406E">
        <w:rPr>
          <w:b/>
          <w:lang w:val="ru-RU"/>
        </w:rPr>
        <w:t>М.П.</w:t>
      </w:r>
    </w:p>
    <w:p w14:paraId="3468B9AC" w14:textId="77777777" w:rsidR="0076727A" w:rsidRPr="0074406E" w:rsidRDefault="00000000">
      <w:pPr>
        <w:rPr>
          <w:lang w:val="ru-RU"/>
        </w:rPr>
      </w:pPr>
      <w:r w:rsidRPr="0074406E">
        <w:rPr>
          <w:lang w:val="ru-RU"/>
        </w:rPr>
        <w:br w:type="page"/>
      </w:r>
    </w:p>
    <w:p w14:paraId="30A7C55D" w14:textId="77777777" w:rsidR="0076727A" w:rsidRPr="0074406E" w:rsidRDefault="00000000">
      <w:pPr>
        <w:jc w:val="center"/>
        <w:rPr>
          <w:lang w:val="ru-RU"/>
        </w:rPr>
      </w:pPr>
      <w:r w:rsidRPr="0074406E">
        <w:rPr>
          <w:b/>
          <w:lang w:val="ru-RU"/>
        </w:rPr>
        <w:lastRenderedPageBreak/>
        <w:t>ПОЛИТИКА</w:t>
      </w:r>
      <w:r w:rsidRPr="0074406E">
        <w:rPr>
          <w:b/>
          <w:lang w:val="ru-RU"/>
        </w:rPr>
        <w:br/>
        <w:t>В ОТНОШЕНИИ ОБРАБОТКИ ПЕРСОНАЛЬНЫХ ДАННЫХ</w:t>
      </w:r>
      <w:r w:rsidRPr="0074406E">
        <w:rPr>
          <w:b/>
          <w:lang w:val="ru-RU"/>
        </w:rPr>
        <w:br/>
        <w:t>В ООО "ЮРИДИЧЕСКАЯ ФИРМА "ХАНДОШКО И ПАРТНЕРЫ"</w:t>
      </w:r>
    </w:p>
    <w:p w14:paraId="2F4B5E5F" w14:textId="77777777" w:rsidR="0076727A" w:rsidRPr="0074406E" w:rsidRDefault="0076727A">
      <w:pPr>
        <w:rPr>
          <w:lang w:val="ru-RU"/>
        </w:rPr>
      </w:pPr>
    </w:p>
    <w:p w14:paraId="79703754" w14:textId="77777777" w:rsidR="0076727A" w:rsidRPr="0074406E" w:rsidRDefault="00000000">
      <w:pPr>
        <w:pStyle w:val="1"/>
        <w:rPr>
          <w:lang w:val="ru-RU"/>
        </w:rPr>
      </w:pPr>
      <w:r w:rsidRPr="0074406E">
        <w:rPr>
          <w:lang w:val="ru-RU"/>
        </w:rPr>
        <w:t>1. Общие положения</w:t>
      </w:r>
    </w:p>
    <w:p w14:paraId="61078308" w14:textId="77777777" w:rsidR="0076727A" w:rsidRPr="0074406E" w:rsidRDefault="00000000">
      <w:pPr>
        <w:rPr>
          <w:lang w:val="ru-RU"/>
        </w:rPr>
      </w:pPr>
      <w:r w:rsidRPr="0074406E">
        <w:rPr>
          <w:b/>
          <w:lang w:val="ru-RU"/>
        </w:rPr>
        <w:t xml:space="preserve">1.1. </w:t>
      </w:r>
      <w:r w:rsidRPr="0074406E">
        <w:rPr>
          <w:lang w:val="ru-RU"/>
        </w:rPr>
        <w:t>Политика в отношении обработки персональных данных (далее - Политика) направлена на защиту прав и свобод физических лиц, персональные данные которых обрабатывает Общество с ограниченной ответственностью "ЮРИДИЧЕСКАЯ ФИРМА "ХАНДОШКО И ПАРТНЕРЫ" (далее - Оператор).</w:t>
      </w:r>
    </w:p>
    <w:p w14:paraId="783AAAEF" w14:textId="77777777" w:rsidR="0076727A" w:rsidRPr="0074406E" w:rsidRDefault="00000000">
      <w:pPr>
        <w:rPr>
          <w:lang w:val="ru-RU"/>
        </w:rPr>
      </w:pPr>
      <w:r w:rsidRPr="0074406E">
        <w:rPr>
          <w:b/>
          <w:lang w:val="ru-RU"/>
        </w:rPr>
        <w:t xml:space="preserve">1.2. </w:t>
      </w:r>
      <w:r w:rsidRPr="0074406E">
        <w:rPr>
          <w:lang w:val="ru-RU"/>
        </w:rPr>
        <w:t>Политика разработана в соответствии с п. 2 ч. 1 ст. 18.1 Федерального закона от 27.07.2006 г. № 152-ФЗ «О персональных данных» (далее - ФЗ «О персональных данных»).</w:t>
      </w:r>
    </w:p>
    <w:p w14:paraId="7DBC9BA4" w14:textId="77777777" w:rsidR="0076727A" w:rsidRPr="0074406E" w:rsidRDefault="00000000">
      <w:pPr>
        <w:rPr>
          <w:lang w:val="ru-RU"/>
        </w:rPr>
      </w:pPr>
      <w:r w:rsidRPr="0074406E">
        <w:rPr>
          <w:b/>
          <w:lang w:val="ru-RU"/>
        </w:rPr>
        <w:t xml:space="preserve">1.3. </w:t>
      </w:r>
      <w:r w:rsidRPr="0074406E">
        <w:rPr>
          <w:lang w:val="ru-RU"/>
        </w:rPr>
        <w:t>Политика содержит сведения, подлежащие раскрытию в соответствии с ч. 1 ст. 14 ФЗ «О персональных данных», и является общедоступным документом.</w:t>
      </w:r>
    </w:p>
    <w:p w14:paraId="47ABD67E" w14:textId="77777777" w:rsidR="0076727A" w:rsidRPr="0074406E" w:rsidRDefault="00000000">
      <w:pPr>
        <w:pStyle w:val="1"/>
        <w:rPr>
          <w:lang w:val="ru-RU"/>
        </w:rPr>
      </w:pPr>
      <w:r w:rsidRPr="0074406E">
        <w:rPr>
          <w:lang w:val="ru-RU"/>
        </w:rPr>
        <w:t>2. Сведения об Операторе</w:t>
      </w:r>
    </w:p>
    <w:p w14:paraId="2650799D" w14:textId="77777777" w:rsidR="0076727A" w:rsidRPr="0074406E" w:rsidRDefault="00000000">
      <w:pPr>
        <w:rPr>
          <w:lang w:val="ru-RU"/>
        </w:rPr>
      </w:pPr>
      <w:r w:rsidRPr="0074406E">
        <w:rPr>
          <w:b/>
          <w:lang w:val="ru-RU"/>
        </w:rPr>
        <w:t xml:space="preserve">2.1. </w:t>
      </w:r>
      <w:r w:rsidRPr="0074406E">
        <w:rPr>
          <w:lang w:val="ru-RU"/>
        </w:rPr>
        <w:t>Оператор ведет свою деятельность по адресу: 191014, Российская Федерация, г. Санкт-Петербург, Басков пер., д. 12, лит. И, помещение 1-Н, часть от части помещений № 301.</w:t>
      </w:r>
    </w:p>
    <w:p w14:paraId="78564DB4" w14:textId="77777777" w:rsidR="0076727A" w:rsidRPr="0074406E" w:rsidRDefault="00000000">
      <w:pPr>
        <w:rPr>
          <w:lang w:val="ru-RU"/>
        </w:rPr>
      </w:pPr>
      <w:r w:rsidRPr="0074406E">
        <w:rPr>
          <w:b/>
          <w:lang w:val="ru-RU"/>
        </w:rPr>
        <w:t xml:space="preserve">2.2. </w:t>
      </w:r>
      <w:r w:rsidRPr="0074406E">
        <w:rPr>
          <w:lang w:val="ru-RU"/>
        </w:rPr>
        <w:t xml:space="preserve">Ответственным за организацию обработки персональных данных является Генеральный директор </w:t>
      </w:r>
      <w:proofErr w:type="spellStart"/>
      <w:r w:rsidRPr="0074406E">
        <w:rPr>
          <w:lang w:val="ru-RU"/>
        </w:rPr>
        <w:t>Хандошко</w:t>
      </w:r>
      <w:proofErr w:type="spellEnd"/>
      <w:r w:rsidRPr="0074406E">
        <w:rPr>
          <w:lang w:val="ru-RU"/>
        </w:rPr>
        <w:t xml:space="preserve"> Алена Владимировна (телефон: уточнить).</w:t>
      </w:r>
    </w:p>
    <w:p w14:paraId="21EFF225" w14:textId="77777777" w:rsidR="0076727A" w:rsidRDefault="00000000">
      <w:r w:rsidRPr="0074406E">
        <w:rPr>
          <w:b/>
          <w:lang w:val="ru-RU"/>
        </w:rPr>
        <w:t xml:space="preserve">2.3. </w:t>
      </w:r>
      <w:r w:rsidRPr="0074406E">
        <w:rPr>
          <w:lang w:val="ru-RU"/>
        </w:rPr>
        <w:t xml:space="preserve">База данных информации, содержащей персональные данные граждан Российской Федерации, находится по адресу: 191014, Российская Федерация, г. Санкт-Петербург, Басков пер., д. 12, лит. </w:t>
      </w:r>
      <w:r>
        <w:t xml:space="preserve">И, </w:t>
      </w:r>
      <w:proofErr w:type="spellStart"/>
      <w:r>
        <w:t>помещение</w:t>
      </w:r>
      <w:proofErr w:type="spellEnd"/>
      <w:r>
        <w:t xml:space="preserve"> 1-Н, </w:t>
      </w:r>
      <w:proofErr w:type="spellStart"/>
      <w:r>
        <w:t>часть</w:t>
      </w:r>
      <w:proofErr w:type="spellEnd"/>
      <w:r>
        <w:t xml:space="preserve"> от части помещений № 301.</w:t>
      </w:r>
    </w:p>
    <w:p w14:paraId="0D2943BF" w14:textId="77777777" w:rsidR="0076727A" w:rsidRDefault="00000000">
      <w:r>
        <w:rPr>
          <w:b/>
        </w:rPr>
        <w:t xml:space="preserve">2.4. </w:t>
      </w:r>
      <w:r>
        <w:t>Реквизиты Оператора:</w:t>
      </w:r>
    </w:p>
    <w:p w14:paraId="0318A2C0" w14:textId="77777777" w:rsidR="0076727A" w:rsidRPr="0074406E" w:rsidRDefault="00000000">
      <w:pPr>
        <w:pStyle w:val="a0"/>
        <w:rPr>
          <w:lang w:val="ru-RU"/>
        </w:rPr>
      </w:pPr>
      <w:r w:rsidRPr="0074406E">
        <w:rPr>
          <w:lang w:val="ru-RU"/>
        </w:rPr>
        <w:t>Полное наименование: Общество с ограниченной ответственностью "ЮРИДИЧЕСКАЯ ФИРМА "ХАНДОШКО И ПАРТНЕРЫ"</w:t>
      </w:r>
    </w:p>
    <w:p w14:paraId="6328413E" w14:textId="77777777" w:rsidR="0076727A" w:rsidRDefault="00000000">
      <w:pPr>
        <w:pStyle w:val="a0"/>
      </w:pPr>
      <w:r>
        <w:t>ИНН: 7840122656</w:t>
      </w:r>
    </w:p>
    <w:p w14:paraId="1A5BC8C9" w14:textId="77777777" w:rsidR="0076727A" w:rsidRDefault="00000000">
      <w:pPr>
        <w:pStyle w:val="a0"/>
      </w:pPr>
      <w:r>
        <w:t>КПП: 784001001</w:t>
      </w:r>
    </w:p>
    <w:p w14:paraId="4E3288A8" w14:textId="77777777" w:rsidR="0076727A" w:rsidRDefault="00000000">
      <w:pPr>
        <w:pStyle w:val="a0"/>
      </w:pPr>
      <w:r>
        <w:t>ОГРН: 1257800113636</w:t>
      </w:r>
    </w:p>
    <w:p w14:paraId="03B1735F" w14:textId="77777777" w:rsidR="0076727A" w:rsidRDefault="00000000">
      <w:pPr>
        <w:pStyle w:val="a0"/>
      </w:pPr>
      <w:r w:rsidRPr="0074406E">
        <w:rPr>
          <w:lang w:val="ru-RU"/>
        </w:rPr>
        <w:t xml:space="preserve">Юридический адрес: 191014, Российская Федерация, г. Санкт-Петербург, Басков пер., д. 12, лит. </w:t>
      </w:r>
      <w:r>
        <w:t xml:space="preserve">И, </w:t>
      </w:r>
      <w:proofErr w:type="spellStart"/>
      <w:r>
        <w:t>помещение</w:t>
      </w:r>
      <w:proofErr w:type="spellEnd"/>
      <w:r>
        <w:t xml:space="preserve"> 1-Н, </w:t>
      </w:r>
      <w:proofErr w:type="spellStart"/>
      <w:r>
        <w:t>часть</w:t>
      </w:r>
      <w:proofErr w:type="spellEnd"/>
      <w:r>
        <w:t xml:space="preserve"> от части помещений № 301</w:t>
      </w:r>
    </w:p>
    <w:p w14:paraId="49A3AAEC" w14:textId="77777777" w:rsidR="0076727A" w:rsidRDefault="00000000">
      <w:pPr>
        <w:pStyle w:val="a0"/>
      </w:pPr>
      <w:r w:rsidRPr="0074406E">
        <w:rPr>
          <w:lang w:val="ru-RU"/>
        </w:rPr>
        <w:lastRenderedPageBreak/>
        <w:t xml:space="preserve">Фактический адрес: 191014, Российская Федерация, г. Санкт-Петербург, Басков пер., д. 12, лит. </w:t>
      </w:r>
      <w:r>
        <w:t xml:space="preserve">И, </w:t>
      </w:r>
      <w:proofErr w:type="spellStart"/>
      <w:r>
        <w:t>помещение</w:t>
      </w:r>
      <w:proofErr w:type="spellEnd"/>
      <w:r>
        <w:t xml:space="preserve"> 1-Н, </w:t>
      </w:r>
      <w:proofErr w:type="spellStart"/>
      <w:r>
        <w:t>часть</w:t>
      </w:r>
      <w:proofErr w:type="spellEnd"/>
      <w:r>
        <w:t xml:space="preserve"> от части помещений № 301</w:t>
      </w:r>
    </w:p>
    <w:p w14:paraId="26E10E68" w14:textId="77777777" w:rsidR="0076727A" w:rsidRDefault="00000000">
      <w:pPr>
        <w:pStyle w:val="a0"/>
      </w:pPr>
      <w:r>
        <w:t>Расчетный счет: 40702810110002025092</w:t>
      </w:r>
    </w:p>
    <w:p w14:paraId="22F26A20" w14:textId="77777777" w:rsidR="0076727A" w:rsidRDefault="00000000">
      <w:pPr>
        <w:pStyle w:val="a0"/>
      </w:pPr>
      <w:r>
        <w:t>Банк: АО «ТБанк»</w:t>
      </w:r>
    </w:p>
    <w:p w14:paraId="48DE05E5" w14:textId="77777777" w:rsidR="0076727A" w:rsidRDefault="00000000">
      <w:pPr>
        <w:pStyle w:val="a0"/>
      </w:pPr>
      <w:r>
        <w:t>Корреспондентский счет: 30101810145250000974</w:t>
      </w:r>
    </w:p>
    <w:p w14:paraId="08950BD8" w14:textId="77777777" w:rsidR="0076727A" w:rsidRDefault="00000000">
      <w:pPr>
        <w:pStyle w:val="a0"/>
      </w:pPr>
      <w:r>
        <w:t>БИК: 044525974</w:t>
      </w:r>
    </w:p>
    <w:p w14:paraId="58F4154A" w14:textId="77777777" w:rsidR="0076727A" w:rsidRDefault="00000000">
      <w:pPr>
        <w:pStyle w:val="a0"/>
      </w:pPr>
      <w:r>
        <w:t>ИНН банка: 7710140679</w:t>
      </w:r>
    </w:p>
    <w:p w14:paraId="26E19E16" w14:textId="77777777" w:rsidR="0076727A" w:rsidRDefault="00000000">
      <w:pPr>
        <w:pStyle w:val="1"/>
      </w:pPr>
      <w:r>
        <w:t>3. Сведения об обработке персональных данных</w:t>
      </w:r>
    </w:p>
    <w:p w14:paraId="387A828A" w14:textId="77777777" w:rsidR="0076727A" w:rsidRPr="0074406E" w:rsidRDefault="00000000">
      <w:pPr>
        <w:rPr>
          <w:lang w:val="ru-RU"/>
        </w:rPr>
      </w:pPr>
      <w:r w:rsidRPr="0074406E">
        <w:rPr>
          <w:b/>
          <w:lang w:val="ru-RU"/>
        </w:rPr>
        <w:t xml:space="preserve">3.1. </w:t>
      </w:r>
      <w:r w:rsidRPr="0074406E">
        <w:rPr>
          <w:lang w:val="ru-RU"/>
        </w:rPr>
        <w:t>Оператор обрабатывает персональные данные на законной и справедливой основе для выполнения возложенных законодательством функций, полномочий и обязанностей, осуществления прав и законных интересов Оператора, работников Оператора и третьих лиц.</w:t>
      </w:r>
    </w:p>
    <w:p w14:paraId="4EEECC16" w14:textId="77777777" w:rsidR="0076727A" w:rsidRPr="0074406E" w:rsidRDefault="00000000">
      <w:pPr>
        <w:rPr>
          <w:lang w:val="ru-RU"/>
        </w:rPr>
      </w:pPr>
      <w:r w:rsidRPr="0074406E">
        <w:rPr>
          <w:b/>
          <w:lang w:val="ru-RU"/>
        </w:rPr>
        <w:t xml:space="preserve">3.2. </w:t>
      </w:r>
      <w:r w:rsidRPr="0074406E">
        <w:rPr>
          <w:lang w:val="ru-RU"/>
        </w:rPr>
        <w:t>Оператор получает персональные данные непосредственно у субъектов персональных данных.</w:t>
      </w:r>
    </w:p>
    <w:p w14:paraId="3A184DAC" w14:textId="77777777" w:rsidR="0076727A" w:rsidRPr="0074406E" w:rsidRDefault="00000000">
      <w:pPr>
        <w:rPr>
          <w:lang w:val="ru-RU"/>
        </w:rPr>
      </w:pPr>
      <w:r w:rsidRPr="0074406E">
        <w:rPr>
          <w:b/>
          <w:lang w:val="ru-RU"/>
        </w:rPr>
        <w:t xml:space="preserve">3.3. </w:t>
      </w:r>
      <w:r w:rsidRPr="0074406E">
        <w:rPr>
          <w:lang w:val="ru-RU"/>
        </w:rPr>
        <w:t>Оператор обрабатывает персональные данные автоматизированным и неавтоматизированным способами, с использованием средств вычислительной техники и без использования таких средств.</w:t>
      </w:r>
    </w:p>
    <w:p w14:paraId="5168859E" w14:textId="77777777" w:rsidR="0076727A" w:rsidRPr="0074406E" w:rsidRDefault="00000000">
      <w:pPr>
        <w:rPr>
          <w:lang w:val="ru-RU"/>
        </w:rPr>
      </w:pPr>
      <w:r w:rsidRPr="0074406E">
        <w:rPr>
          <w:b/>
          <w:lang w:val="ru-RU"/>
        </w:rPr>
        <w:t xml:space="preserve">3.4. </w:t>
      </w:r>
      <w:r w:rsidRPr="0074406E">
        <w:rPr>
          <w:lang w:val="ru-RU"/>
        </w:rPr>
        <w:t>Действия по обработке персональных данных включают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уничтожение.</w:t>
      </w:r>
    </w:p>
    <w:p w14:paraId="31DAD8D7" w14:textId="77777777" w:rsidR="0076727A" w:rsidRDefault="00000000">
      <w:pPr>
        <w:rPr>
          <w:lang w:val="ru-RU"/>
        </w:rPr>
      </w:pPr>
      <w:r w:rsidRPr="0074406E">
        <w:rPr>
          <w:b/>
          <w:lang w:val="ru-RU"/>
        </w:rPr>
        <w:t xml:space="preserve">3.5. </w:t>
      </w:r>
      <w:r w:rsidRPr="0074406E">
        <w:rPr>
          <w:lang w:val="ru-RU"/>
        </w:rPr>
        <w:t>Базы данных информации, содержащей персональные данные граждан Российской Федерации, находятся на территории Российской Федерации.</w:t>
      </w:r>
    </w:p>
    <w:p w14:paraId="6CE6298F" w14:textId="009D699C" w:rsidR="0074406E" w:rsidRPr="0074406E" w:rsidRDefault="0074406E" w:rsidP="0074406E">
      <w:pPr>
        <w:pStyle w:val="1"/>
        <w:rPr>
          <w:lang w:val="ru-RU"/>
        </w:rPr>
      </w:pPr>
      <w:r w:rsidRPr="0074406E">
        <w:rPr>
          <w:lang w:val="ru-RU"/>
        </w:rPr>
        <w:t>4. Обработка персональных данных работников</w:t>
      </w:r>
    </w:p>
    <w:p w14:paraId="32963712" w14:textId="1E07FD8E" w:rsidR="0074406E" w:rsidRPr="0074406E" w:rsidRDefault="0074406E" w:rsidP="0074406E">
      <w:pPr>
        <w:rPr>
          <w:lang w:val="ru-RU"/>
        </w:rPr>
      </w:pPr>
      <w:r w:rsidRPr="0074406E">
        <w:rPr>
          <w:b/>
          <w:bCs/>
          <w:lang w:val="ru-RU"/>
        </w:rPr>
        <w:t>4.1.</w:t>
      </w:r>
      <w:r w:rsidRPr="0074406E">
        <w:rPr>
          <w:lang w:val="ru-RU"/>
        </w:rPr>
        <w:t xml:space="preserve"> Оператор обрабатывает персональные данные работников Оператора в рамках правоотношений, урегулированных Трудовым кодексом Российской Федерации от 30.12.2001 г. № 197-ФЗ (далее – ТК РФ), в том числе главой 14 ТК РФ, касающиеся защиты персональных данных работников.</w:t>
      </w:r>
    </w:p>
    <w:p w14:paraId="47CB7EFC" w14:textId="77777777" w:rsidR="0074406E" w:rsidRPr="0074406E" w:rsidRDefault="0074406E" w:rsidP="0074406E">
      <w:pPr>
        <w:rPr>
          <w:lang w:val="ru-RU"/>
        </w:rPr>
      </w:pPr>
      <w:r w:rsidRPr="0074406E">
        <w:rPr>
          <w:b/>
          <w:bCs/>
          <w:lang w:val="ru-RU"/>
        </w:rPr>
        <w:t>4.2.</w:t>
      </w:r>
      <w:r w:rsidRPr="0074406E">
        <w:rPr>
          <w:lang w:val="ru-RU"/>
        </w:rPr>
        <w:t xml:space="preserve"> Оператор обрабатывает персональные данные работников с целью выполнения трудовых договоров, соблюдения норм законодательства РФ, а также с целью:</w:t>
      </w:r>
    </w:p>
    <w:p w14:paraId="64D37465" w14:textId="77777777" w:rsidR="0074406E" w:rsidRPr="0074406E" w:rsidRDefault="0074406E" w:rsidP="0074406E">
      <w:pPr>
        <w:spacing w:after="0"/>
        <w:rPr>
          <w:lang w:val="ru-RU"/>
        </w:rPr>
      </w:pPr>
      <w:r w:rsidRPr="0074406E">
        <w:rPr>
          <w:lang w:val="ru-RU"/>
        </w:rPr>
        <w:t>- вести кадровый учет;</w:t>
      </w:r>
    </w:p>
    <w:p w14:paraId="1F252148" w14:textId="77777777" w:rsidR="0074406E" w:rsidRPr="0074406E" w:rsidRDefault="0074406E" w:rsidP="0074406E">
      <w:pPr>
        <w:spacing w:after="0"/>
        <w:rPr>
          <w:lang w:val="ru-RU"/>
        </w:rPr>
      </w:pPr>
      <w:r w:rsidRPr="0074406E">
        <w:rPr>
          <w:lang w:val="ru-RU"/>
        </w:rPr>
        <w:t>- вести бухгалтерский учет;</w:t>
      </w:r>
    </w:p>
    <w:p w14:paraId="6E7A91C8" w14:textId="77777777" w:rsidR="0074406E" w:rsidRPr="0074406E" w:rsidRDefault="0074406E" w:rsidP="0074406E">
      <w:pPr>
        <w:spacing w:after="0"/>
        <w:rPr>
          <w:lang w:val="ru-RU"/>
        </w:rPr>
      </w:pPr>
      <w:r w:rsidRPr="0074406E">
        <w:rPr>
          <w:lang w:val="ru-RU"/>
        </w:rPr>
        <w:lastRenderedPageBreak/>
        <w:t>- осуществлять функции, полномочия и обязанности, возложенные законодательством РФ на Оператора, в том числе по предоставлению персональных данных в органы государственной власти, в Пенсионный фонд РФ, в Фонд социального страхования РФ, в Федеральный фонд обязательного медицинского страхования, а также в иные государственные органы;</w:t>
      </w:r>
    </w:p>
    <w:p w14:paraId="6F37A28F" w14:textId="77777777" w:rsidR="0074406E" w:rsidRPr="0074406E" w:rsidRDefault="0074406E" w:rsidP="0074406E">
      <w:pPr>
        <w:spacing w:after="0"/>
        <w:rPr>
          <w:lang w:val="ru-RU"/>
        </w:rPr>
      </w:pPr>
      <w:r w:rsidRPr="0074406E">
        <w:rPr>
          <w:lang w:val="ru-RU"/>
        </w:rPr>
        <w:t>- соблюдать нормы и требования по охране труда и обеспечения личной безопасности работников Оператора, сохранности имущества;</w:t>
      </w:r>
    </w:p>
    <w:p w14:paraId="4464405C" w14:textId="77777777" w:rsidR="0074406E" w:rsidRPr="0074406E" w:rsidRDefault="0074406E" w:rsidP="0074406E">
      <w:pPr>
        <w:spacing w:after="0"/>
        <w:rPr>
          <w:lang w:val="ru-RU"/>
        </w:rPr>
      </w:pPr>
      <w:r w:rsidRPr="0074406E">
        <w:rPr>
          <w:lang w:val="ru-RU"/>
        </w:rPr>
        <w:t>- контролировать количество и качество выполняемой работы;</w:t>
      </w:r>
    </w:p>
    <w:p w14:paraId="5505DF5D" w14:textId="77777777" w:rsidR="0074406E" w:rsidRPr="0074406E" w:rsidRDefault="0074406E" w:rsidP="0074406E">
      <w:pPr>
        <w:spacing w:after="0"/>
        <w:rPr>
          <w:lang w:val="ru-RU"/>
        </w:rPr>
      </w:pPr>
      <w:r w:rsidRPr="0074406E">
        <w:rPr>
          <w:lang w:val="ru-RU"/>
        </w:rPr>
        <w:t>- предоставлять льготы и компенсации, предусмотренные законодательством РФ;</w:t>
      </w:r>
    </w:p>
    <w:p w14:paraId="5D56D9BC" w14:textId="77777777" w:rsidR="0074406E" w:rsidRPr="0074406E" w:rsidRDefault="0074406E" w:rsidP="0074406E">
      <w:pPr>
        <w:spacing w:after="0"/>
        <w:rPr>
          <w:lang w:val="ru-RU"/>
        </w:rPr>
      </w:pPr>
      <w:r w:rsidRPr="0074406E">
        <w:rPr>
          <w:lang w:val="ru-RU"/>
        </w:rPr>
        <w:t>- открывать личные банковские счета работников Оператора для перечисления заработной платы;</w:t>
      </w:r>
    </w:p>
    <w:p w14:paraId="67EBF12A" w14:textId="77777777" w:rsidR="0074406E" w:rsidRPr="0074406E" w:rsidRDefault="0074406E" w:rsidP="0074406E">
      <w:pPr>
        <w:spacing w:after="0"/>
        <w:rPr>
          <w:lang w:val="ru-RU"/>
        </w:rPr>
      </w:pPr>
      <w:r w:rsidRPr="0074406E">
        <w:rPr>
          <w:lang w:val="ru-RU"/>
        </w:rPr>
        <w:t>- страховать по программам добровольного медицинского страхования;</w:t>
      </w:r>
    </w:p>
    <w:p w14:paraId="618FB95D" w14:textId="77777777" w:rsidR="0074406E" w:rsidRPr="0074406E" w:rsidRDefault="0074406E" w:rsidP="0074406E">
      <w:pPr>
        <w:spacing w:after="0"/>
        <w:rPr>
          <w:lang w:val="ru-RU"/>
        </w:rPr>
      </w:pPr>
      <w:r w:rsidRPr="0074406E">
        <w:rPr>
          <w:lang w:val="ru-RU"/>
        </w:rPr>
        <w:t>- перечислять страховые взносы в негосударственные пенсионные фонды;</w:t>
      </w:r>
    </w:p>
    <w:p w14:paraId="61C70E35" w14:textId="77777777" w:rsidR="0074406E" w:rsidRPr="0074406E" w:rsidRDefault="0074406E" w:rsidP="0074406E">
      <w:pPr>
        <w:spacing w:after="0"/>
        <w:rPr>
          <w:lang w:val="ru-RU"/>
        </w:rPr>
      </w:pPr>
      <w:r w:rsidRPr="0074406E">
        <w:rPr>
          <w:lang w:val="ru-RU"/>
        </w:rPr>
        <w:t>- обеспечивать пропускной режим на территорию Оператора;</w:t>
      </w:r>
    </w:p>
    <w:p w14:paraId="2C78F6E6" w14:textId="77777777" w:rsidR="0074406E" w:rsidRPr="0074406E" w:rsidRDefault="0074406E" w:rsidP="0074406E">
      <w:pPr>
        <w:spacing w:after="0"/>
        <w:rPr>
          <w:lang w:val="ru-RU"/>
        </w:rPr>
      </w:pPr>
      <w:r w:rsidRPr="0074406E">
        <w:rPr>
          <w:lang w:val="ru-RU"/>
        </w:rPr>
        <w:t>- организовывать обучение работников Оператора;</w:t>
      </w:r>
    </w:p>
    <w:p w14:paraId="41DE5EE7" w14:textId="3396F8BE" w:rsidR="0074406E" w:rsidRPr="0074406E" w:rsidRDefault="0074406E" w:rsidP="0074406E">
      <w:pPr>
        <w:rPr>
          <w:lang w:val="ru-RU"/>
        </w:rPr>
      </w:pPr>
      <w:r w:rsidRPr="0074406E">
        <w:rPr>
          <w:lang w:val="ru-RU"/>
        </w:rPr>
        <w:t>- публиковать на сайте, во внутренних справочниках, адресных книгах организации.</w:t>
      </w:r>
    </w:p>
    <w:p w14:paraId="09698BAC" w14:textId="41D167CA" w:rsidR="0074406E" w:rsidRPr="0074406E" w:rsidRDefault="0074406E" w:rsidP="0074406E">
      <w:pPr>
        <w:rPr>
          <w:lang w:val="ru-RU"/>
        </w:rPr>
      </w:pPr>
      <w:r w:rsidRPr="0074406E">
        <w:rPr>
          <w:b/>
          <w:bCs/>
          <w:lang w:val="ru-RU"/>
        </w:rPr>
        <w:t>4.3.</w:t>
      </w:r>
      <w:r w:rsidRPr="0074406E">
        <w:rPr>
          <w:lang w:val="ru-RU"/>
        </w:rPr>
        <w:t xml:space="preserve"> Оператор не принимает решения, затрагивающие интересы работников, основываясь на их персональных данных, полученных электронным образом или исключительно в результате автоматизированной обработки.</w:t>
      </w:r>
    </w:p>
    <w:p w14:paraId="3492F08A" w14:textId="19879743" w:rsidR="0074406E" w:rsidRPr="0074406E" w:rsidRDefault="0074406E" w:rsidP="0074406E">
      <w:pPr>
        <w:rPr>
          <w:lang w:val="ru-RU"/>
        </w:rPr>
      </w:pPr>
      <w:r w:rsidRPr="0074406E">
        <w:rPr>
          <w:b/>
          <w:bCs/>
          <w:lang w:val="ru-RU"/>
        </w:rPr>
        <w:t>4.4.</w:t>
      </w:r>
      <w:r w:rsidRPr="0074406E">
        <w:rPr>
          <w:lang w:val="ru-RU"/>
        </w:rPr>
        <w:t xml:space="preserve"> Оператор защищает персональные данные работников за счет собственных средств в порядке, установленном ТК РФ, ФЗ «О персональных данных» и иными федеральными законами.</w:t>
      </w:r>
    </w:p>
    <w:p w14:paraId="3EEDCBB0" w14:textId="01C2A7E1" w:rsidR="0074406E" w:rsidRPr="0074406E" w:rsidRDefault="0074406E" w:rsidP="0074406E">
      <w:pPr>
        <w:rPr>
          <w:lang w:val="ru-RU"/>
        </w:rPr>
      </w:pPr>
      <w:r w:rsidRPr="0074406E">
        <w:rPr>
          <w:b/>
          <w:bCs/>
          <w:lang w:val="ru-RU"/>
        </w:rPr>
        <w:t>4.5.</w:t>
      </w:r>
      <w:r>
        <w:rPr>
          <w:lang w:val="ru-RU"/>
        </w:rPr>
        <w:t xml:space="preserve"> </w:t>
      </w:r>
      <w:r w:rsidRPr="0074406E">
        <w:rPr>
          <w:lang w:val="ru-RU"/>
        </w:rPr>
        <w:t>Оператор знакомит работников и их представителей под роспись с документами, устанавливающими порядок обработки персональных данных работников, а также об их правах и обязанностях в этой области.</w:t>
      </w:r>
    </w:p>
    <w:p w14:paraId="357F9278" w14:textId="23AF219B" w:rsidR="0074406E" w:rsidRPr="0074406E" w:rsidRDefault="0074406E" w:rsidP="0074406E">
      <w:pPr>
        <w:rPr>
          <w:lang w:val="ru-RU"/>
        </w:rPr>
      </w:pPr>
      <w:r w:rsidRPr="0074406E">
        <w:rPr>
          <w:b/>
          <w:bCs/>
          <w:lang w:val="ru-RU"/>
        </w:rPr>
        <w:t>4.6.</w:t>
      </w:r>
      <w:r w:rsidRPr="0074406E">
        <w:rPr>
          <w:lang w:val="ru-RU"/>
        </w:rPr>
        <w:t xml:space="preserve"> Оператор разрешает доступ к персональным данным работников только допущенным лицам, которые имеют право получать только те данные, которые необходимы для выполнения их функций.</w:t>
      </w:r>
    </w:p>
    <w:p w14:paraId="250B0C35" w14:textId="10A8FA00" w:rsidR="0074406E" w:rsidRPr="0074406E" w:rsidRDefault="0074406E" w:rsidP="0074406E">
      <w:pPr>
        <w:rPr>
          <w:lang w:val="ru-RU"/>
        </w:rPr>
      </w:pPr>
      <w:r w:rsidRPr="0074406E">
        <w:rPr>
          <w:b/>
          <w:bCs/>
          <w:lang w:val="ru-RU"/>
        </w:rPr>
        <w:t>4.7.</w:t>
      </w:r>
      <w:r w:rsidRPr="0074406E">
        <w:rPr>
          <w:lang w:val="ru-RU"/>
        </w:rPr>
        <w:t xml:space="preserve"> Оператор получает все персональные данные работников и них самих. Если данные работника возможно получить только у третьей стороны, Оператор заранее уведомляет об этом работника и получает его письменное согласие. Оператор сообщает работнику о целях, источниках, способах получения, а также о характере подлежащих получению данных и последствиях отказа работника дать письменное согласие на их получение.</w:t>
      </w:r>
    </w:p>
    <w:p w14:paraId="3709AF42" w14:textId="3D8B8F71" w:rsidR="0074406E" w:rsidRPr="0074406E" w:rsidRDefault="0074406E" w:rsidP="0074406E">
      <w:pPr>
        <w:rPr>
          <w:lang w:val="ru-RU"/>
        </w:rPr>
      </w:pPr>
      <w:r w:rsidRPr="0074406E">
        <w:rPr>
          <w:b/>
          <w:bCs/>
          <w:lang w:val="ru-RU"/>
        </w:rPr>
        <w:t>4.8.</w:t>
      </w:r>
      <w:r w:rsidRPr="0074406E">
        <w:rPr>
          <w:lang w:val="ru-RU"/>
        </w:rPr>
        <w:t xml:space="preserve"> Оператор обрабатывает персональные данные работников с их письменного согласия, предоставляемого на срок действия трудового договора.</w:t>
      </w:r>
    </w:p>
    <w:p w14:paraId="3D421684" w14:textId="2E0AB9CB" w:rsidR="0074406E" w:rsidRPr="0074406E" w:rsidRDefault="0074406E" w:rsidP="0074406E">
      <w:pPr>
        <w:rPr>
          <w:lang w:val="ru-RU"/>
        </w:rPr>
      </w:pPr>
      <w:r w:rsidRPr="0074406E">
        <w:rPr>
          <w:b/>
          <w:bCs/>
          <w:lang w:val="ru-RU"/>
        </w:rPr>
        <w:lastRenderedPageBreak/>
        <w:t>4.9.</w:t>
      </w:r>
      <w:r w:rsidRPr="0074406E">
        <w:rPr>
          <w:lang w:val="ru-RU"/>
        </w:rPr>
        <w:t xml:space="preserve"> Оператор обрабатывает персональные данные работников в течение срока действия трудового договора. Оператор обрабатывает персональные данные уволенных работников в течение срока, установленного п. 5 ч. 3 ст. 24 части первой Налогового кодекса Российской Федерации от 31.07.1998 г. № 146-ФЗ, ч. 1 ст. 29 Федерального закона «О бухгалтерском учете» от 06.12.2011 г. № 402-ФЗ и иными нормативными правовыми актами.</w:t>
      </w:r>
    </w:p>
    <w:p w14:paraId="1B0180F0" w14:textId="6C866F1E" w:rsidR="0074406E" w:rsidRPr="0074406E" w:rsidRDefault="0074406E" w:rsidP="0074406E">
      <w:pPr>
        <w:rPr>
          <w:lang w:val="ru-RU"/>
        </w:rPr>
      </w:pPr>
      <w:r w:rsidRPr="0074406E">
        <w:rPr>
          <w:b/>
          <w:bCs/>
          <w:lang w:val="ru-RU"/>
        </w:rPr>
        <w:t>4.10.</w:t>
      </w:r>
      <w:r w:rsidRPr="0074406E">
        <w:rPr>
          <w:lang w:val="ru-RU"/>
        </w:rPr>
        <w:t xml:space="preserve"> Оператор может обрабатывать специальные категории персональных данных работников (сведения о состоянии здоровья, относящихся к вопросу о возможности выполнения ими трудовых функций) на основании п. 2.3 ч. 2 ст. 10 ФЗ «О персональных данных».</w:t>
      </w:r>
    </w:p>
    <w:p w14:paraId="0724B1C2" w14:textId="7C61D1F3" w:rsidR="0074406E" w:rsidRPr="0074406E" w:rsidRDefault="0074406E" w:rsidP="0074406E">
      <w:pPr>
        <w:rPr>
          <w:lang w:val="ru-RU"/>
        </w:rPr>
      </w:pPr>
      <w:r w:rsidRPr="0074406E">
        <w:rPr>
          <w:b/>
          <w:bCs/>
          <w:lang w:val="ru-RU"/>
        </w:rPr>
        <w:t>4.11.</w:t>
      </w:r>
      <w:r w:rsidRPr="0074406E">
        <w:rPr>
          <w:lang w:val="ru-RU"/>
        </w:rPr>
        <w:t xml:space="preserve"> Оператор не обрабатывает биометрические персональные данные работников.</w:t>
      </w:r>
    </w:p>
    <w:p w14:paraId="6E17EC4F" w14:textId="4FC04173" w:rsidR="0074406E" w:rsidRPr="0074406E" w:rsidRDefault="0074406E" w:rsidP="0074406E">
      <w:pPr>
        <w:rPr>
          <w:lang w:val="ru-RU"/>
        </w:rPr>
      </w:pPr>
      <w:r w:rsidRPr="0074406E">
        <w:rPr>
          <w:b/>
          <w:bCs/>
          <w:lang w:val="ru-RU"/>
        </w:rPr>
        <w:t>4.12.</w:t>
      </w:r>
      <w:r w:rsidRPr="0074406E">
        <w:rPr>
          <w:lang w:val="ru-RU"/>
        </w:rPr>
        <w:t xml:space="preserve"> Оператор не получает данные о членстве работников в общественных объединениях или их профсоюзной деятельности, за исключением случаев, предусмотренных ТК РФ или иными федеральными законами.</w:t>
      </w:r>
    </w:p>
    <w:p w14:paraId="26D19274" w14:textId="77777777" w:rsidR="0074406E" w:rsidRPr="0074406E" w:rsidRDefault="0074406E" w:rsidP="0074406E">
      <w:pPr>
        <w:rPr>
          <w:lang w:val="ru-RU"/>
        </w:rPr>
      </w:pPr>
      <w:r w:rsidRPr="0074406E">
        <w:rPr>
          <w:b/>
          <w:bCs/>
          <w:lang w:val="ru-RU"/>
        </w:rPr>
        <w:t>4.13.</w:t>
      </w:r>
      <w:r w:rsidRPr="0074406E">
        <w:rPr>
          <w:lang w:val="ru-RU"/>
        </w:rPr>
        <w:t xml:space="preserve"> Оператор обрабатывает следующие персональные данные работников:</w:t>
      </w:r>
    </w:p>
    <w:p w14:paraId="50EC3A71" w14:textId="77777777" w:rsidR="0074406E" w:rsidRPr="0074406E" w:rsidRDefault="0074406E" w:rsidP="0074406E">
      <w:pPr>
        <w:spacing w:after="0"/>
        <w:rPr>
          <w:lang w:val="ru-RU"/>
        </w:rPr>
      </w:pPr>
      <w:r w:rsidRPr="0074406E">
        <w:rPr>
          <w:lang w:val="ru-RU"/>
        </w:rPr>
        <w:t>- Фамилия, имя, отчество;</w:t>
      </w:r>
    </w:p>
    <w:p w14:paraId="118AD3C6" w14:textId="77777777" w:rsidR="0074406E" w:rsidRPr="0074406E" w:rsidRDefault="0074406E" w:rsidP="0074406E">
      <w:pPr>
        <w:spacing w:after="0"/>
        <w:rPr>
          <w:lang w:val="ru-RU"/>
        </w:rPr>
      </w:pPr>
      <w:r w:rsidRPr="0074406E">
        <w:rPr>
          <w:lang w:val="ru-RU"/>
        </w:rPr>
        <w:t>- Тип, серия и номер документа, удостоверяющего личность;</w:t>
      </w:r>
    </w:p>
    <w:p w14:paraId="15EB1ACA" w14:textId="77777777" w:rsidR="0074406E" w:rsidRPr="0074406E" w:rsidRDefault="0074406E" w:rsidP="0074406E">
      <w:pPr>
        <w:spacing w:after="0"/>
        <w:rPr>
          <w:lang w:val="ru-RU"/>
        </w:rPr>
      </w:pPr>
      <w:r w:rsidRPr="0074406E">
        <w:rPr>
          <w:lang w:val="ru-RU"/>
        </w:rPr>
        <w:t>- Дата выдачи документа, удостоверяющего личность, информация о выдавшем его органе;</w:t>
      </w:r>
    </w:p>
    <w:p w14:paraId="776F7246" w14:textId="77777777" w:rsidR="0074406E" w:rsidRPr="0074406E" w:rsidRDefault="0074406E" w:rsidP="0074406E">
      <w:pPr>
        <w:spacing w:after="0"/>
        <w:rPr>
          <w:lang w:val="ru-RU"/>
        </w:rPr>
      </w:pPr>
      <w:r w:rsidRPr="0074406E">
        <w:rPr>
          <w:lang w:val="ru-RU"/>
        </w:rPr>
        <w:t>- Адрес;</w:t>
      </w:r>
    </w:p>
    <w:p w14:paraId="097FDECB" w14:textId="77777777" w:rsidR="0074406E" w:rsidRPr="0074406E" w:rsidRDefault="0074406E" w:rsidP="0074406E">
      <w:pPr>
        <w:spacing w:after="0"/>
        <w:rPr>
          <w:lang w:val="ru-RU"/>
        </w:rPr>
      </w:pPr>
      <w:r w:rsidRPr="0074406E">
        <w:rPr>
          <w:lang w:val="ru-RU"/>
        </w:rPr>
        <w:t>- Год рождения;</w:t>
      </w:r>
    </w:p>
    <w:p w14:paraId="0992D2DD" w14:textId="77777777" w:rsidR="0074406E" w:rsidRPr="0074406E" w:rsidRDefault="0074406E" w:rsidP="0074406E">
      <w:pPr>
        <w:spacing w:after="0"/>
        <w:rPr>
          <w:lang w:val="ru-RU"/>
        </w:rPr>
      </w:pPr>
      <w:r w:rsidRPr="0074406E">
        <w:rPr>
          <w:lang w:val="ru-RU"/>
        </w:rPr>
        <w:t>- Месяц рождения;</w:t>
      </w:r>
    </w:p>
    <w:p w14:paraId="60B015D7" w14:textId="77777777" w:rsidR="0074406E" w:rsidRPr="0074406E" w:rsidRDefault="0074406E" w:rsidP="0074406E">
      <w:pPr>
        <w:spacing w:after="0"/>
        <w:rPr>
          <w:lang w:val="ru-RU"/>
        </w:rPr>
      </w:pPr>
      <w:r w:rsidRPr="0074406E">
        <w:rPr>
          <w:lang w:val="ru-RU"/>
        </w:rPr>
        <w:t>- Дата рождения;</w:t>
      </w:r>
    </w:p>
    <w:p w14:paraId="5E42C3BA" w14:textId="77777777" w:rsidR="0074406E" w:rsidRPr="0074406E" w:rsidRDefault="0074406E" w:rsidP="0074406E">
      <w:pPr>
        <w:spacing w:after="0"/>
        <w:rPr>
          <w:lang w:val="ru-RU"/>
        </w:rPr>
      </w:pPr>
      <w:r w:rsidRPr="0074406E">
        <w:rPr>
          <w:lang w:val="ru-RU"/>
        </w:rPr>
        <w:t>- Место рождения;</w:t>
      </w:r>
    </w:p>
    <w:p w14:paraId="425BA29E" w14:textId="77777777" w:rsidR="0074406E" w:rsidRPr="0074406E" w:rsidRDefault="0074406E" w:rsidP="0074406E">
      <w:pPr>
        <w:spacing w:after="0"/>
        <w:rPr>
          <w:lang w:val="ru-RU"/>
        </w:rPr>
      </w:pPr>
      <w:r w:rsidRPr="0074406E">
        <w:rPr>
          <w:lang w:val="ru-RU"/>
        </w:rPr>
        <w:t>- Номер контактного телефона;</w:t>
      </w:r>
    </w:p>
    <w:p w14:paraId="507A5E64" w14:textId="77777777" w:rsidR="0074406E" w:rsidRPr="0074406E" w:rsidRDefault="0074406E" w:rsidP="0074406E">
      <w:pPr>
        <w:spacing w:after="0"/>
        <w:rPr>
          <w:lang w:val="ru-RU"/>
        </w:rPr>
      </w:pPr>
      <w:r w:rsidRPr="0074406E">
        <w:rPr>
          <w:lang w:val="ru-RU"/>
        </w:rPr>
        <w:t>- Адрес электронной почты;</w:t>
      </w:r>
    </w:p>
    <w:p w14:paraId="0183F7C0" w14:textId="77777777" w:rsidR="0074406E" w:rsidRPr="0074406E" w:rsidRDefault="0074406E" w:rsidP="0074406E">
      <w:pPr>
        <w:spacing w:after="0"/>
        <w:rPr>
          <w:lang w:val="ru-RU"/>
        </w:rPr>
      </w:pPr>
      <w:r w:rsidRPr="0074406E">
        <w:rPr>
          <w:lang w:val="ru-RU"/>
        </w:rPr>
        <w:t>- Идентификационный номер налогоплательщика;</w:t>
      </w:r>
    </w:p>
    <w:p w14:paraId="3EC436EC" w14:textId="77777777" w:rsidR="0074406E" w:rsidRPr="0074406E" w:rsidRDefault="0074406E" w:rsidP="0074406E">
      <w:pPr>
        <w:spacing w:after="0"/>
        <w:rPr>
          <w:lang w:val="ru-RU"/>
        </w:rPr>
      </w:pPr>
      <w:r w:rsidRPr="0074406E">
        <w:rPr>
          <w:lang w:val="ru-RU"/>
        </w:rPr>
        <w:t>- Номер страхового свидетельства государственного пенсионного страхования;</w:t>
      </w:r>
    </w:p>
    <w:p w14:paraId="087BE217" w14:textId="77777777" w:rsidR="0074406E" w:rsidRPr="0074406E" w:rsidRDefault="0074406E" w:rsidP="0074406E">
      <w:pPr>
        <w:spacing w:after="0"/>
        <w:rPr>
          <w:lang w:val="ru-RU"/>
        </w:rPr>
      </w:pPr>
      <w:r w:rsidRPr="0074406E">
        <w:rPr>
          <w:lang w:val="ru-RU"/>
        </w:rPr>
        <w:t>- Семейное положение;</w:t>
      </w:r>
    </w:p>
    <w:p w14:paraId="139D4FF2" w14:textId="77777777" w:rsidR="0074406E" w:rsidRPr="0074406E" w:rsidRDefault="0074406E" w:rsidP="0074406E">
      <w:pPr>
        <w:spacing w:after="0"/>
        <w:rPr>
          <w:lang w:val="ru-RU"/>
        </w:rPr>
      </w:pPr>
      <w:r w:rsidRPr="0074406E">
        <w:rPr>
          <w:lang w:val="ru-RU"/>
        </w:rPr>
        <w:t>- Состояние здоровья;</w:t>
      </w:r>
    </w:p>
    <w:p w14:paraId="1510A440" w14:textId="77777777" w:rsidR="0074406E" w:rsidRPr="0074406E" w:rsidRDefault="0074406E" w:rsidP="0074406E">
      <w:pPr>
        <w:spacing w:after="0"/>
        <w:rPr>
          <w:lang w:val="ru-RU"/>
        </w:rPr>
      </w:pPr>
      <w:r w:rsidRPr="0074406E">
        <w:rPr>
          <w:lang w:val="ru-RU"/>
        </w:rPr>
        <w:t>- Фотография;</w:t>
      </w:r>
    </w:p>
    <w:p w14:paraId="3A79DA9B" w14:textId="77777777" w:rsidR="0074406E" w:rsidRPr="0074406E" w:rsidRDefault="0074406E" w:rsidP="0074406E">
      <w:pPr>
        <w:spacing w:after="0"/>
        <w:rPr>
          <w:lang w:val="ru-RU"/>
        </w:rPr>
      </w:pPr>
      <w:r w:rsidRPr="0074406E">
        <w:rPr>
          <w:lang w:val="ru-RU"/>
        </w:rPr>
        <w:t>- Образование;</w:t>
      </w:r>
    </w:p>
    <w:p w14:paraId="6FC43E5A" w14:textId="77777777" w:rsidR="0074406E" w:rsidRPr="0074406E" w:rsidRDefault="0074406E" w:rsidP="0074406E">
      <w:pPr>
        <w:spacing w:after="0"/>
        <w:rPr>
          <w:lang w:val="ru-RU"/>
        </w:rPr>
      </w:pPr>
      <w:r w:rsidRPr="0074406E">
        <w:rPr>
          <w:lang w:val="ru-RU"/>
        </w:rPr>
        <w:t>- Профессия;</w:t>
      </w:r>
    </w:p>
    <w:p w14:paraId="5698FEED" w14:textId="77777777" w:rsidR="0074406E" w:rsidRPr="0074406E" w:rsidRDefault="0074406E" w:rsidP="0074406E">
      <w:pPr>
        <w:spacing w:after="0"/>
        <w:rPr>
          <w:lang w:val="ru-RU"/>
        </w:rPr>
      </w:pPr>
      <w:r w:rsidRPr="0074406E">
        <w:rPr>
          <w:lang w:val="ru-RU"/>
        </w:rPr>
        <w:t>- Доходы;</w:t>
      </w:r>
    </w:p>
    <w:p w14:paraId="4678AA3B" w14:textId="77777777" w:rsidR="0074406E" w:rsidRPr="0074406E" w:rsidRDefault="0074406E" w:rsidP="0074406E">
      <w:pPr>
        <w:spacing w:after="0"/>
        <w:rPr>
          <w:lang w:val="ru-RU"/>
        </w:rPr>
      </w:pPr>
      <w:r w:rsidRPr="0074406E">
        <w:rPr>
          <w:lang w:val="ru-RU"/>
        </w:rPr>
        <w:t>- Страховые взносы на ОПС;</w:t>
      </w:r>
    </w:p>
    <w:p w14:paraId="1E277500" w14:textId="77777777" w:rsidR="0074406E" w:rsidRPr="0074406E" w:rsidRDefault="0074406E" w:rsidP="0074406E">
      <w:pPr>
        <w:spacing w:after="0"/>
        <w:rPr>
          <w:lang w:val="ru-RU"/>
        </w:rPr>
      </w:pPr>
      <w:r w:rsidRPr="0074406E">
        <w:rPr>
          <w:lang w:val="ru-RU"/>
        </w:rPr>
        <w:t>- Должность;</w:t>
      </w:r>
    </w:p>
    <w:p w14:paraId="6AC03320" w14:textId="77777777" w:rsidR="0074406E" w:rsidRPr="0074406E" w:rsidRDefault="0074406E" w:rsidP="0074406E">
      <w:pPr>
        <w:spacing w:after="0"/>
        <w:rPr>
          <w:lang w:val="ru-RU"/>
        </w:rPr>
      </w:pPr>
      <w:r w:rsidRPr="0074406E">
        <w:rPr>
          <w:lang w:val="ru-RU"/>
        </w:rPr>
        <w:t>- Трудовой стаж;</w:t>
      </w:r>
    </w:p>
    <w:p w14:paraId="6A764051" w14:textId="77777777" w:rsidR="0074406E" w:rsidRPr="0074406E" w:rsidRDefault="0074406E" w:rsidP="0074406E">
      <w:pPr>
        <w:spacing w:after="0"/>
        <w:rPr>
          <w:lang w:val="ru-RU"/>
        </w:rPr>
      </w:pPr>
      <w:r w:rsidRPr="0074406E">
        <w:rPr>
          <w:lang w:val="ru-RU"/>
        </w:rPr>
        <w:lastRenderedPageBreak/>
        <w:t>- Ученая степень, звание;</w:t>
      </w:r>
    </w:p>
    <w:p w14:paraId="558E60A1" w14:textId="77777777" w:rsidR="0074406E" w:rsidRPr="0074406E" w:rsidRDefault="0074406E" w:rsidP="0074406E">
      <w:pPr>
        <w:spacing w:after="0"/>
        <w:rPr>
          <w:lang w:val="ru-RU"/>
        </w:rPr>
      </w:pPr>
      <w:r w:rsidRPr="0074406E">
        <w:rPr>
          <w:lang w:val="ru-RU"/>
        </w:rPr>
        <w:t>- Сведения о воинском учете;</w:t>
      </w:r>
    </w:p>
    <w:p w14:paraId="521DEE55" w14:textId="77777777" w:rsidR="0074406E" w:rsidRPr="0074406E" w:rsidRDefault="0074406E" w:rsidP="0074406E">
      <w:pPr>
        <w:spacing w:after="0"/>
        <w:rPr>
          <w:lang w:val="ru-RU"/>
        </w:rPr>
      </w:pPr>
      <w:r w:rsidRPr="0074406E">
        <w:rPr>
          <w:lang w:val="ru-RU"/>
        </w:rPr>
        <w:t>- Данные полиса ОМС;</w:t>
      </w:r>
    </w:p>
    <w:p w14:paraId="614D17A8" w14:textId="77777777" w:rsidR="0074406E" w:rsidRPr="0074406E" w:rsidRDefault="0074406E" w:rsidP="0074406E">
      <w:pPr>
        <w:spacing w:after="0"/>
        <w:rPr>
          <w:lang w:val="ru-RU"/>
        </w:rPr>
      </w:pPr>
      <w:r w:rsidRPr="0074406E">
        <w:rPr>
          <w:lang w:val="ru-RU"/>
        </w:rPr>
        <w:t>- Национальная принадлежность;</w:t>
      </w:r>
    </w:p>
    <w:p w14:paraId="65916DA2" w14:textId="77777777" w:rsidR="0074406E" w:rsidRPr="0074406E" w:rsidRDefault="0074406E" w:rsidP="0074406E">
      <w:pPr>
        <w:spacing w:after="0"/>
        <w:rPr>
          <w:lang w:val="ru-RU"/>
        </w:rPr>
      </w:pPr>
      <w:r w:rsidRPr="0074406E">
        <w:rPr>
          <w:lang w:val="ru-RU"/>
        </w:rPr>
        <w:t>- Табельный номер;</w:t>
      </w:r>
    </w:p>
    <w:p w14:paraId="1727C562" w14:textId="77777777" w:rsidR="0074406E" w:rsidRPr="0074406E" w:rsidRDefault="0074406E" w:rsidP="0074406E">
      <w:pPr>
        <w:spacing w:after="0"/>
        <w:rPr>
          <w:lang w:val="ru-RU"/>
        </w:rPr>
      </w:pPr>
      <w:r w:rsidRPr="0074406E">
        <w:rPr>
          <w:lang w:val="ru-RU"/>
        </w:rPr>
        <w:t>- Данные о социальных льготах;</w:t>
      </w:r>
    </w:p>
    <w:p w14:paraId="6BCBF8CC" w14:textId="77777777" w:rsidR="0074406E" w:rsidRPr="0074406E" w:rsidRDefault="0074406E" w:rsidP="0074406E">
      <w:pPr>
        <w:spacing w:after="0"/>
        <w:rPr>
          <w:lang w:val="ru-RU"/>
        </w:rPr>
      </w:pPr>
      <w:r w:rsidRPr="0074406E">
        <w:rPr>
          <w:lang w:val="ru-RU"/>
        </w:rPr>
        <w:t>- Сведения о пребывании за границей;</w:t>
      </w:r>
    </w:p>
    <w:p w14:paraId="0B148CCB" w14:textId="77777777" w:rsidR="0074406E" w:rsidRPr="0074406E" w:rsidRDefault="0074406E" w:rsidP="0074406E">
      <w:pPr>
        <w:spacing w:after="0"/>
        <w:rPr>
          <w:lang w:val="ru-RU"/>
        </w:rPr>
      </w:pPr>
      <w:r w:rsidRPr="0074406E">
        <w:rPr>
          <w:lang w:val="ru-RU"/>
        </w:rPr>
        <w:t>- Страховые взносы на ОМС;</w:t>
      </w:r>
    </w:p>
    <w:p w14:paraId="2E6A03C4" w14:textId="77777777" w:rsidR="0074406E" w:rsidRPr="0074406E" w:rsidRDefault="0074406E" w:rsidP="0074406E">
      <w:pPr>
        <w:spacing w:after="0"/>
        <w:rPr>
          <w:lang w:val="ru-RU"/>
        </w:rPr>
      </w:pPr>
      <w:r w:rsidRPr="0074406E">
        <w:rPr>
          <w:lang w:val="ru-RU"/>
        </w:rPr>
        <w:t>- Выход на пенсию;</w:t>
      </w:r>
    </w:p>
    <w:p w14:paraId="341F3CA3" w14:textId="77777777" w:rsidR="0074406E" w:rsidRPr="0074406E" w:rsidRDefault="0074406E" w:rsidP="0074406E">
      <w:pPr>
        <w:spacing w:after="0"/>
        <w:rPr>
          <w:lang w:val="ru-RU"/>
        </w:rPr>
      </w:pPr>
      <w:r w:rsidRPr="0074406E">
        <w:rPr>
          <w:lang w:val="ru-RU"/>
        </w:rPr>
        <w:t>- Дополнительные страховые взносы на накопительную часть пенсии;</w:t>
      </w:r>
    </w:p>
    <w:p w14:paraId="3E7A62D4" w14:textId="1D9BC174" w:rsidR="0074406E" w:rsidRPr="0074406E" w:rsidRDefault="0074406E" w:rsidP="0074406E">
      <w:pPr>
        <w:spacing w:after="100" w:afterAutospacing="1"/>
        <w:rPr>
          <w:lang w:val="ru-RU"/>
        </w:rPr>
      </w:pPr>
      <w:r w:rsidRPr="0074406E">
        <w:rPr>
          <w:lang w:val="ru-RU"/>
        </w:rPr>
        <w:t>- Налоговые вычеты.</w:t>
      </w:r>
    </w:p>
    <w:p w14:paraId="213F301C" w14:textId="7B594F76" w:rsidR="0074406E" w:rsidRPr="0074406E" w:rsidRDefault="0074406E" w:rsidP="0074406E">
      <w:pPr>
        <w:rPr>
          <w:lang w:val="ru-RU"/>
        </w:rPr>
      </w:pPr>
      <w:r w:rsidRPr="0074406E">
        <w:rPr>
          <w:b/>
          <w:bCs/>
          <w:lang w:val="ru-RU"/>
        </w:rPr>
        <w:t>4.14.</w:t>
      </w:r>
      <w:r w:rsidRPr="0074406E">
        <w:rPr>
          <w:lang w:val="ru-RU"/>
        </w:rPr>
        <w:t xml:space="preserve"> Оператор не сообщает третьей стороне персональные данные работника без его письменного согласия, кроме случаев, когда это необходимо для предупреждения угрозы жизни и здоровью работника, а также в других случаях, предусмотренных ТК РФ, ФЗ «О персональных данных» или иными федеральными законами.</w:t>
      </w:r>
    </w:p>
    <w:p w14:paraId="07A36152" w14:textId="2C4A5748" w:rsidR="0074406E" w:rsidRPr="0074406E" w:rsidRDefault="0074406E" w:rsidP="0074406E">
      <w:pPr>
        <w:rPr>
          <w:lang w:val="ru-RU"/>
        </w:rPr>
      </w:pPr>
      <w:r w:rsidRPr="0074406E">
        <w:rPr>
          <w:b/>
          <w:bCs/>
          <w:lang w:val="ru-RU"/>
        </w:rPr>
        <w:t>4.15.</w:t>
      </w:r>
      <w:r w:rsidRPr="0074406E">
        <w:rPr>
          <w:lang w:val="ru-RU"/>
        </w:rPr>
        <w:t xml:space="preserve"> Оператор не сообщает персональные данные работника в коммерческих целях без его письменного согласия.</w:t>
      </w:r>
    </w:p>
    <w:p w14:paraId="241BE5B5" w14:textId="3B0330E9" w:rsidR="0074406E" w:rsidRPr="0074406E" w:rsidRDefault="0074406E" w:rsidP="0074406E">
      <w:pPr>
        <w:rPr>
          <w:lang w:val="ru-RU"/>
        </w:rPr>
      </w:pPr>
      <w:r w:rsidRPr="0074406E">
        <w:rPr>
          <w:b/>
          <w:bCs/>
          <w:lang w:val="ru-RU"/>
        </w:rPr>
        <w:t>4.16.</w:t>
      </w:r>
      <w:r w:rsidRPr="0074406E">
        <w:rPr>
          <w:lang w:val="ru-RU"/>
        </w:rPr>
        <w:t xml:space="preserve"> Оператор передает персональные данные работников их представителям в порядке, установленном ТК РФ, ФЗ «О персональных данных» и иными федеральными законами, и ограничивает эту информацию только теми данными, которые необходимы для выполнения представителями их функций.</w:t>
      </w:r>
    </w:p>
    <w:p w14:paraId="310A83C2" w14:textId="047826A0" w:rsidR="0074406E" w:rsidRPr="0074406E" w:rsidRDefault="0074406E" w:rsidP="0074406E">
      <w:pPr>
        <w:rPr>
          <w:lang w:val="ru-RU"/>
        </w:rPr>
      </w:pPr>
      <w:r w:rsidRPr="0074406E">
        <w:rPr>
          <w:b/>
          <w:bCs/>
          <w:lang w:val="ru-RU"/>
        </w:rPr>
        <w:t>4.17.</w:t>
      </w:r>
      <w:r w:rsidRPr="0074406E">
        <w:rPr>
          <w:lang w:val="ru-RU"/>
        </w:rPr>
        <w:t xml:space="preserve"> Оператор предупреждает лиц, получающих персональные данные работника, что эти данные могут быть использованы только в целях, для которых они сообщены, требует от этих лиц подтверждения, что это правило соблюдено.</w:t>
      </w:r>
    </w:p>
    <w:p w14:paraId="7B6D80C4" w14:textId="77777777" w:rsidR="0074406E" w:rsidRPr="0074406E" w:rsidRDefault="0074406E" w:rsidP="0074406E">
      <w:pPr>
        <w:rPr>
          <w:lang w:val="ru-RU"/>
        </w:rPr>
      </w:pPr>
      <w:r w:rsidRPr="0074406E">
        <w:rPr>
          <w:b/>
          <w:bCs/>
          <w:lang w:val="ru-RU"/>
        </w:rPr>
        <w:t>4.18.</w:t>
      </w:r>
      <w:r w:rsidRPr="0074406E">
        <w:rPr>
          <w:lang w:val="ru-RU"/>
        </w:rPr>
        <w:t xml:space="preserve"> В порядке, установленном законодательством, и в соответствии со ст. 7 ФЗ «О персональных данных» для достижения целей обработки персональных данных и с согласия работников Оператор предоставляет персональные данные работников или поручает их обработку следующим лицам:</w:t>
      </w:r>
    </w:p>
    <w:p w14:paraId="32F1D07F" w14:textId="77777777" w:rsidR="0074406E" w:rsidRPr="0074406E" w:rsidRDefault="0074406E" w:rsidP="0074406E">
      <w:pPr>
        <w:spacing w:after="0"/>
        <w:rPr>
          <w:lang w:val="ru-RU"/>
        </w:rPr>
      </w:pPr>
      <w:r w:rsidRPr="0074406E">
        <w:rPr>
          <w:lang w:val="ru-RU"/>
        </w:rPr>
        <w:t>- Государственные органы (ПФР, ФНС, ФСС и др.);</w:t>
      </w:r>
    </w:p>
    <w:p w14:paraId="01D86431" w14:textId="77777777" w:rsidR="0074406E" w:rsidRPr="0074406E" w:rsidRDefault="0074406E" w:rsidP="0074406E">
      <w:pPr>
        <w:spacing w:after="0"/>
        <w:rPr>
          <w:lang w:val="ru-RU"/>
        </w:rPr>
      </w:pPr>
      <w:r w:rsidRPr="0074406E">
        <w:rPr>
          <w:lang w:val="ru-RU"/>
        </w:rPr>
        <w:t>- Банк (в рамках зарплатного проекта);</w:t>
      </w:r>
    </w:p>
    <w:p w14:paraId="65886D49" w14:textId="77777777" w:rsidR="0074406E" w:rsidRPr="0074406E" w:rsidRDefault="0074406E" w:rsidP="0074406E">
      <w:pPr>
        <w:spacing w:after="0"/>
        <w:rPr>
          <w:lang w:val="ru-RU"/>
        </w:rPr>
      </w:pPr>
      <w:r w:rsidRPr="0074406E">
        <w:rPr>
          <w:lang w:val="ru-RU"/>
        </w:rPr>
        <w:t>- Страховая компания (в рамках программы ДМС);</w:t>
      </w:r>
    </w:p>
    <w:p w14:paraId="42A7372D" w14:textId="106E82A6" w:rsidR="0074406E" w:rsidRPr="0074406E" w:rsidRDefault="0074406E" w:rsidP="0074406E">
      <w:pPr>
        <w:rPr>
          <w:lang w:val="ru-RU"/>
        </w:rPr>
      </w:pPr>
      <w:r w:rsidRPr="0074406E">
        <w:rPr>
          <w:lang w:val="ru-RU"/>
        </w:rPr>
        <w:t>- Компании пассажирских грузоперевозок и гостиницы (в рамках организации командировок).</w:t>
      </w:r>
    </w:p>
    <w:p w14:paraId="2D4DF71A" w14:textId="7A96C875" w:rsidR="0074406E" w:rsidRPr="0074406E" w:rsidRDefault="0074406E" w:rsidP="0074406E">
      <w:pPr>
        <w:rPr>
          <w:lang w:val="ru-RU"/>
        </w:rPr>
      </w:pPr>
      <w:r w:rsidRPr="0074406E">
        <w:rPr>
          <w:b/>
          <w:bCs/>
          <w:lang w:val="ru-RU"/>
        </w:rPr>
        <w:t>4.19.</w:t>
      </w:r>
      <w:r w:rsidRPr="0074406E">
        <w:rPr>
          <w:lang w:val="ru-RU"/>
        </w:rPr>
        <w:t xml:space="preserve"> Работник может получить свободный бесплатный доступ к информации о его персональных данных и об обработке этих данных. Работник может получить </w:t>
      </w:r>
      <w:r w:rsidRPr="0074406E">
        <w:rPr>
          <w:lang w:val="ru-RU"/>
        </w:rPr>
        <w:lastRenderedPageBreak/>
        <w:t>копию любой записи, содержащей его персональные данные, за исключением случаев, предусмотренных федеральным законом.</w:t>
      </w:r>
    </w:p>
    <w:p w14:paraId="527BA958" w14:textId="05952C84" w:rsidR="0074406E" w:rsidRPr="0074406E" w:rsidRDefault="0074406E" w:rsidP="0074406E">
      <w:pPr>
        <w:rPr>
          <w:lang w:val="ru-RU"/>
        </w:rPr>
      </w:pPr>
      <w:r w:rsidRPr="0074406E">
        <w:rPr>
          <w:b/>
          <w:bCs/>
          <w:lang w:val="ru-RU"/>
        </w:rPr>
        <w:t>4.20.</w:t>
      </w:r>
      <w:r w:rsidRPr="0074406E">
        <w:rPr>
          <w:lang w:val="ru-RU"/>
        </w:rPr>
        <w:t xml:space="preserve"> Работник может получить доступ к медицинской документации, отражающей состояние его здоровья с помощью медицинского работника по его выбору.</w:t>
      </w:r>
    </w:p>
    <w:p w14:paraId="779FE3B0" w14:textId="46D968BE" w:rsidR="0074406E" w:rsidRPr="0074406E" w:rsidRDefault="0074406E" w:rsidP="0074406E">
      <w:pPr>
        <w:rPr>
          <w:lang w:val="ru-RU"/>
        </w:rPr>
      </w:pPr>
      <w:r w:rsidRPr="0074406E">
        <w:rPr>
          <w:b/>
          <w:bCs/>
          <w:lang w:val="ru-RU"/>
        </w:rPr>
        <w:t>4.21.</w:t>
      </w:r>
      <w:r w:rsidRPr="0074406E">
        <w:rPr>
          <w:lang w:val="ru-RU"/>
        </w:rPr>
        <w:t xml:space="preserve"> Работник может определить представителя для защиты его персональных данных.</w:t>
      </w:r>
    </w:p>
    <w:p w14:paraId="21173BFD" w14:textId="1D9421FC" w:rsidR="0074406E" w:rsidRPr="0074406E" w:rsidRDefault="0074406E" w:rsidP="0074406E">
      <w:pPr>
        <w:rPr>
          <w:lang w:val="ru-RU"/>
        </w:rPr>
      </w:pPr>
      <w:r w:rsidRPr="0074406E">
        <w:rPr>
          <w:b/>
          <w:bCs/>
          <w:lang w:val="ru-RU"/>
        </w:rPr>
        <w:t>4.22.</w:t>
      </w:r>
      <w:r w:rsidRPr="0074406E">
        <w:rPr>
          <w:lang w:val="ru-RU"/>
        </w:rPr>
        <w:t xml:space="preserve"> Работник может требовать исключить или исправить свои неверные или неполные персональные данные, а также данные, обработанные с нарушением требований ТК РФ, ФЗ «О персональных данных» или иного федерального закона. При отказе Оператора исключить или исправить персональные данные работника он может заявить в письменной форме о своем несогласии и обосновать такое несогласие. Работник может дополнить персональные данные оценочного характера заявлением, выражающим его собственную точку зрения.</w:t>
      </w:r>
    </w:p>
    <w:p w14:paraId="27AFD718" w14:textId="56E875AC" w:rsidR="0074406E" w:rsidRPr="0074406E" w:rsidRDefault="0074406E" w:rsidP="0074406E">
      <w:pPr>
        <w:rPr>
          <w:lang w:val="ru-RU"/>
        </w:rPr>
      </w:pPr>
      <w:r w:rsidRPr="0074406E">
        <w:rPr>
          <w:b/>
          <w:bCs/>
          <w:lang w:val="ru-RU"/>
        </w:rPr>
        <w:t>4.23.</w:t>
      </w:r>
      <w:r w:rsidRPr="0074406E">
        <w:rPr>
          <w:lang w:val="ru-RU"/>
        </w:rPr>
        <w:t xml:space="preserve"> Работник может требовать известить всех лиц, которым ранее были сообщены его неверные или неполные персональные данные, обо всех произведенных в них исключениях, исправлениях или дополнениях.</w:t>
      </w:r>
    </w:p>
    <w:p w14:paraId="7C212AE8" w14:textId="1FDB7D00" w:rsidR="0074406E" w:rsidRDefault="0074406E" w:rsidP="0074406E">
      <w:pPr>
        <w:rPr>
          <w:lang w:val="ru-RU"/>
        </w:rPr>
      </w:pPr>
      <w:r w:rsidRPr="0074406E">
        <w:rPr>
          <w:b/>
          <w:bCs/>
          <w:lang w:val="ru-RU"/>
        </w:rPr>
        <w:t>4.24.</w:t>
      </w:r>
      <w:r w:rsidRPr="0074406E">
        <w:rPr>
          <w:lang w:val="ru-RU"/>
        </w:rPr>
        <w:t xml:space="preserve"> Работник может обжаловать в суд любые неправомерные действия или бездействие Оператора при обработке и защите его персональных данных.</w:t>
      </w:r>
    </w:p>
    <w:p w14:paraId="5DDE5224" w14:textId="60FF726D" w:rsidR="003126D6" w:rsidRPr="003126D6" w:rsidRDefault="003126D6" w:rsidP="003126D6">
      <w:pPr>
        <w:pStyle w:val="1"/>
        <w:rPr>
          <w:lang w:val="ru-RU"/>
        </w:rPr>
      </w:pPr>
      <w:r w:rsidRPr="003126D6">
        <w:rPr>
          <w:lang w:val="ru-RU"/>
        </w:rPr>
        <w:t>5. Обработка персональных данных клиентов</w:t>
      </w:r>
    </w:p>
    <w:p w14:paraId="7D9754FF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b/>
          <w:bCs/>
          <w:sz w:val="24"/>
          <w:lang w:val="ru-RU"/>
        </w:rPr>
        <w:t>5.1.</w:t>
      </w:r>
      <w:r w:rsidRPr="003126D6">
        <w:rPr>
          <w:rFonts w:ascii="Times New Roman" w:hAnsi="Times New Roman" w:cs="Times New Roman"/>
          <w:sz w:val="24"/>
          <w:lang w:val="ru-RU"/>
        </w:rPr>
        <w:t xml:space="preserve"> Оператор обрабатывает персональные данные клиентов в рамках правоотношений с Оператором, урегулированных частью второй Гражданского кодекса Российской Федерации от 26.01.1996 г. № 14-ФЗ (далее - клиентов).</w:t>
      </w:r>
    </w:p>
    <w:p w14:paraId="31A4C15C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</w:p>
    <w:p w14:paraId="189AB0AE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b/>
          <w:bCs/>
          <w:sz w:val="24"/>
          <w:lang w:val="ru-RU"/>
        </w:rPr>
        <w:t>5.2.</w:t>
      </w:r>
      <w:r w:rsidRPr="003126D6">
        <w:rPr>
          <w:rFonts w:ascii="Times New Roman" w:hAnsi="Times New Roman" w:cs="Times New Roman"/>
          <w:sz w:val="24"/>
          <w:lang w:val="ru-RU"/>
        </w:rPr>
        <w:t xml:space="preserve"> Оператор обрабатывает персональные данные клиентов в целях соблюдения норм законодательства РФ, а также с целью:</w:t>
      </w:r>
    </w:p>
    <w:p w14:paraId="0178B6EA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заключать и выполнять обязательства по договорам с клиентами;</w:t>
      </w:r>
    </w:p>
    <w:p w14:paraId="0F0DEF3A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осуществлять виды деятельности, предусмотренные учредительными документами Оператора;</w:t>
      </w:r>
    </w:p>
    <w:p w14:paraId="249F2ABD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информировать о новых товарах, услугах, специальных акциях и предложениях.</w:t>
      </w:r>
    </w:p>
    <w:p w14:paraId="09374927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</w:p>
    <w:p w14:paraId="28FE06A4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b/>
          <w:bCs/>
          <w:sz w:val="24"/>
          <w:lang w:val="ru-RU"/>
        </w:rPr>
        <w:t>5.3.</w:t>
      </w:r>
      <w:r w:rsidRPr="003126D6">
        <w:rPr>
          <w:rFonts w:ascii="Times New Roman" w:hAnsi="Times New Roman" w:cs="Times New Roman"/>
          <w:sz w:val="24"/>
          <w:lang w:val="ru-RU"/>
        </w:rPr>
        <w:t xml:space="preserve"> Оператор обрабатывает персональные данные клиентов с их согласия, предоставляемого на срок действия заключенных с ними договоров. В случаях, предусмотренных ФЗ «О персональных данных», согласие предоставляется в письменном виде. В иных случаях согласие считается полученным при заключении договора или при совершении конклюдентных действий.</w:t>
      </w:r>
    </w:p>
    <w:p w14:paraId="34519CE1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</w:p>
    <w:p w14:paraId="39FC3706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 xml:space="preserve">5.4. Оператор обрабатывает персональные данные клиентов в течение сроков действия заключенных с ними договоров. Оператор может обрабатывать </w:t>
      </w:r>
      <w:r w:rsidRPr="003126D6">
        <w:rPr>
          <w:rFonts w:ascii="Times New Roman" w:hAnsi="Times New Roman" w:cs="Times New Roman"/>
          <w:sz w:val="24"/>
          <w:lang w:val="ru-RU"/>
        </w:rPr>
        <w:lastRenderedPageBreak/>
        <w:t>персональные данные клиентов после окончания сроков действия заключенных с ними договоров в течение срока, установленного п. 5 ч. 3 ст. 24 части первой НК РФ, ч. 1 ст. 29 ФЗ «О бухгалтерском учете» и иными нормативными правовыми актами.</w:t>
      </w:r>
    </w:p>
    <w:p w14:paraId="1BD7A3C2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</w:p>
    <w:p w14:paraId="3AB1F8AF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b/>
          <w:bCs/>
          <w:sz w:val="24"/>
          <w:lang w:val="ru-RU"/>
        </w:rPr>
        <w:t>5.5.</w:t>
      </w:r>
      <w:r w:rsidRPr="003126D6">
        <w:rPr>
          <w:rFonts w:ascii="Times New Roman" w:hAnsi="Times New Roman" w:cs="Times New Roman"/>
          <w:sz w:val="24"/>
          <w:lang w:val="ru-RU"/>
        </w:rPr>
        <w:t xml:space="preserve"> Оператор обрабатывает специальные категории персональных данных несовершеннолетних клиентов с письменного согласия из законных представителей на основании ч. 1 ст. 9, п. 1, ч. 2 ст. 10 ФЗ «О персональных данных».</w:t>
      </w:r>
    </w:p>
    <w:p w14:paraId="589E15AF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</w:p>
    <w:p w14:paraId="43B2B8AF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b/>
          <w:bCs/>
          <w:sz w:val="24"/>
          <w:lang w:val="ru-RU"/>
        </w:rPr>
        <w:t>5.6.</w:t>
      </w:r>
      <w:r w:rsidRPr="003126D6">
        <w:rPr>
          <w:rFonts w:ascii="Times New Roman" w:hAnsi="Times New Roman" w:cs="Times New Roman"/>
          <w:sz w:val="24"/>
          <w:lang w:val="ru-RU"/>
        </w:rPr>
        <w:t xml:space="preserve"> Оператор обрабатывает следующие персональные данные клиентов:</w:t>
      </w:r>
    </w:p>
    <w:p w14:paraId="3A63F0CF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Фамилия, имя, отчество;</w:t>
      </w:r>
    </w:p>
    <w:p w14:paraId="271A09DF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Тип, серия и номер документа, удостоверяющего личность;</w:t>
      </w:r>
    </w:p>
    <w:p w14:paraId="2CF96D3B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Дата выдачи документа, удостоверяющего личность, информация о выдавшем его органе;</w:t>
      </w:r>
    </w:p>
    <w:p w14:paraId="77E03344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Год рождения;</w:t>
      </w:r>
    </w:p>
    <w:p w14:paraId="6F1BB8CD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Месяц рождения;</w:t>
      </w:r>
    </w:p>
    <w:p w14:paraId="158D8F7B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Дата рождения;</w:t>
      </w:r>
    </w:p>
    <w:p w14:paraId="72C610A9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Место рождения;</w:t>
      </w:r>
    </w:p>
    <w:p w14:paraId="337A1F54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Адрес;</w:t>
      </w:r>
    </w:p>
    <w:p w14:paraId="6F109DC6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Номер контактного телефона;</w:t>
      </w:r>
    </w:p>
    <w:p w14:paraId="6B81A0F9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Идентификационный номер налогоплательщика;</w:t>
      </w:r>
    </w:p>
    <w:p w14:paraId="67096DF6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Номер страхового свидетельства государственного пенсионного страхования;</w:t>
      </w:r>
    </w:p>
    <w:p w14:paraId="6FCC59CB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Национальная принадлежность;</w:t>
      </w:r>
    </w:p>
    <w:p w14:paraId="0D9DC260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Доходы;</w:t>
      </w:r>
    </w:p>
    <w:p w14:paraId="783699A4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Страховые взносы на ОПС;</w:t>
      </w:r>
    </w:p>
    <w:p w14:paraId="61B10E54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Страховые взносы на ОМС;</w:t>
      </w:r>
    </w:p>
    <w:p w14:paraId="607FA021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Выход на пенсию;</w:t>
      </w:r>
    </w:p>
    <w:p w14:paraId="1B2EF63F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Дополнительные страховые взносы на накопительную часть пенсии;</w:t>
      </w:r>
    </w:p>
    <w:p w14:paraId="73A983B5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Трудовой стаж;</w:t>
      </w:r>
    </w:p>
    <w:p w14:paraId="492EB921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Адрес электронной почты;</w:t>
      </w:r>
    </w:p>
    <w:p w14:paraId="208102ED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Должность;</w:t>
      </w:r>
    </w:p>
    <w:p w14:paraId="105A1312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Профессия;</w:t>
      </w:r>
    </w:p>
    <w:p w14:paraId="6A9A4C43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Налоговые вычеты;</w:t>
      </w:r>
    </w:p>
    <w:p w14:paraId="35021894" w14:textId="3C6CA56B" w:rsidR="003126D6" w:rsidRDefault="003126D6" w:rsidP="003126D6">
      <w:pPr>
        <w:rPr>
          <w:rFonts w:cs="Times New Roman"/>
          <w:lang w:val="ru-RU"/>
        </w:rPr>
      </w:pPr>
      <w:r w:rsidRPr="003126D6">
        <w:rPr>
          <w:rFonts w:cs="Times New Roman"/>
          <w:lang w:val="ru-RU"/>
        </w:rPr>
        <w:t>- Табельный номер.</w:t>
      </w:r>
    </w:p>
    <w:p w14:paraId="2FFF8BB1" w14:textId="65CB9540" w:rsidR="003126D6" w:rsidRPr="003126D6" w:rsidRDefault="003126D6" w:rsidP="003126D6">
      <w:pPr>
        <w:pStyle w:val="1"/>
        <w:rPr>
          <w:lang w:val="ru-RU"/>
        </w:rPr>
      </w:pPr>
      <w:r w:rsidRPr="003126D6">
        <w:rPr>
          <w:lang w:val="ru-RU"/>
        </w:rPr>
        <w:t>6. Обработка персональных данных сотрудников по договорам               гражданско-правового характера</w:t>
      </w:r>
    </w:p>
    <w:p w14:paraId="4FC53DBE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b/>
          <w:bCs/>
          <w:sz w:val="24"/>
          <w:lang w:val="ru-RU"/>
        </w:rPr>
        <w:t>6.1.</w:t>
      </w:r>
      <w:r w:rsidRPr="003126D6">
        <w:rPr>
          <w:rFonts w:ascii="Times New Roman" w:hAnsi="Times New Roman" w:cs="Times New Roman"/>
          <w:sz w:val="24"/>
          <w:lang w:val="ru-RU"/>
        </w:rPr>
        <w:t xml:space="preserve"> Оператор обрабатывает персональные данные сотрудников по договорам гражданско-правового характера в рамках правоотношений с Оператором, урегулированных частью второй Гражданского кодекса Российской Федерации от 26.01.1996 г. № 14-ФЗ.</w:t>
      </w:r>
    </w:p>
    <w:p w14:paraId="5CDE8FF1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</w:p>
    <w:p w14:paraId="6144FC4C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b/>
          <w:bCs/>
          <w:sz w:val="24"/>
          <w:lang w:val="ru-RU"/>
        </w:rPr>
        <w:lastRenderedPageBreak/>
        <w:t>6.2.</w:t>
      </w:r>
      <w:r w:rsidRPr="003126D6">
        <w:rPr>
          <w:rFonts w:ascii="Times New Roman" w:hAnsi="Times New Roman" w:cs="Times New Roman"/>
          <w:sz w:val="24"/>
          <w:lang w:val="ru-RU"/>
        </w:rPr>
        <w:t xml:space="preserve"> Оператор обрабатывает персональные данные сотрудников по договорам гражданско-правового характера в целях соблюдения норм законодательства РФ, а также:</w:t>
      </w:r>
    </w:p>
    <w:p w14:paraId="2E8FD118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заключать и выполнять договоры гражданско-правового характера.</w:t>
      </w:r>
    </w:p>
    <w:p w14:paraId="5E554542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</w:p>
    <w:p w14:paraId="084ED005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b/>
          <w:bCs/>
          <w:sz w:val="24"/>
          <w:lang w:val="ru-RU"/>
        </w:rPr>
        <w:t>6.3.</w:t>
      </w:r>
      <w:r w:rsidRPr="003126D6">
        <w:rPr>
          <w:rFonts w:ascii="Times New Roman" w:hAnsi="Times New Roman" w:cs="Times New Roman"/>
          <w:sz w:val="24"/>
          <w:lang w:val="ru-RU"/>
        </w:rPr>
        <w:t xml:space="preserve"> Оператор обрабатывает персональные данные сотрудников по договорам гражданско-правового характера с их согласия, предоставляемого на срок действия заключенных с ними договоров. В случаях, предусмотренных ФЗ «О персональных данных», согласие предоставляется в письменном виде. В иных случаях согласие считается полученным при заключении договора или при совершении конклюдентных действий.</w:t>
      </w:r>
    </w:p>
    <w:p w14:paraId="528EF787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</w:p>
    <w:p w14:paraId="51BADA39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b/>
          <w:bCs/>
          <w:sz w:val="24"/>
          <w:lang w:val="ru-RU"/>
        </w:rPr>
        <w:t>6.4.</w:t>
      </w:r>
      <w:r w:rsidRPr="003126D6">
        <w:rPr>
          <w:rFonts w:ascii="Times New Roman" w:hAnsi="Times New Roman" w:cs="Times New Roman"/>
          <w:sz w:val="24"/>
          <w:lang w:val="ru-RU"/>
        </w:rPr>
        <w:t xml:space="preserve"> Оператор обрабатывает персональные данные сотрудников по договорам гражданско-правового характера в течение сроков действия заключенных с ними договоров. Оператор может обрабатывать персональные данные сотрудников по договорам гражданско-правового характера после окончания сроков действия заключенных с ними договоров в течение срока, установленного п. 5 ч. 3 ст. 24 части первой НК РФ, ч. 1 ст. 29 ФЗ «О бухгалтерском учете» и иными нормативными правовыми актами.</w:t>
      </w:r>
    </w:p>
    <w:p w14:paraId="085290EE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</w:p>
    <w:p w14:paraId="628EB43B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b/>
          <w:bCs/>
          <w:sz w:val="24"/>
          <w:lang w:val="ru-RU"/>
        </w:rPr>
        <w:t>6.5.</w:t>
      </w:r>
      <w:r w:rsidRPr="003126D6">
        <w:rPr>
          <w:rFonts w:ascii="Times New Roman" w:hAnsi="Times New Roman" w:cs="Times New Roman"/>
          <w:sz w:val="24"/>
          <w:lang w:val="ru-RU"/>
        </w:rPr>
        <w:t xml:space="preserve"> Оператор обрабатывает специальные категории персональных данных несовершеннолетних сотрудников по договорам гражданско-правового характера с письменного согласия из законных представителей на основании ч. 1 ст. 9, п. 1, ч. 2 ст. 10 ФЗ «О персональных данных».</w:t>
      </w:r>
    </w:p>
    <w:p w14:paraId="17A51700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</w:p>
    <w:p w14:paraId="33700D21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b/>
          <w:bCs/>
          <w:sz w:val="24"/>
          <w:lang w:val="ru-RU"/>
        </w:rPr>
        <w:t>6.6.</w:t>
      </w:r>
      <w:r w:rsidRPr="003126D6">
        <w:rPr>
          <w:rFonts w:ascii="Times New Roman" w:hAnsi="Times New Roman" w:cs="Times New Roman"/>
          <w:sz w:val="24"/>
          <w:lang w:val="ru-RU"/>
        </w:rPr>
        <w:t xml:space="preserve"> Оператор обрабатывает следующие персональные данные сотрудников по договорам гражданско-правового характера:</w:t>
      </w:r>
    </w:p>
    <w:p w14:paraId="6CB47251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Фамилия, имя, отчество;</w:t>
      </w:r>
    </w:p>
    <w:p w14:paraId="61928AA1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Тип, серия и номер документа, удостоверяющего личность;</w:t>
      </w:r>
    </w:p>
    <w:p w14:paraId="4DDD3068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Дата выдачи документа, удостоверяющего личность, информация о выдавшем его органе;</w:t>
      </w:r>
    </w:p>
    <w:p w14:paraId="3996F187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Адрес;</w:t>
      </w:r>
    </w:p>
    <w:p w14:paraId="6EBCA986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Год рождения;</w:t>
      </w:r>
    </w:p>
    <w:p w14:paraId="56C05F95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Месяц рождения;</w:t>
      </w:r>
    </w:p>
    <w:p w14:paraId="2D1FB22B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Дата рождения;</w:t>
      </w:r>
    </w:p>
    <w:p w14:paraId="3402E9B3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Место рождения;</w:t>
      </w:r>
    </w:p>
    <w:p w14:paraId="6ECC35D7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Номер контактного телефона;</w:t>
      </w:r>
    </w:p>
    <w:p w14:paraId="2B3A73B1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Адрес электронной почты;</w:t>
      </w:r>
    </w:p>
    <w:p w14:paraId="7C750711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Идентификационный номер налогоплательщика;</w:t>
      </w:r>
    </w:p>
    <w:p w14:paraId="309D191A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Номер страхового свидетельства государственного пенсионного страхования;</w:t>
      </w:r>
    </w:p>
    <w:p w14:paraId="15D8D317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Семейное положение;</w:t>
      </w:r>
    </w:p>
    <w:p w14:paraId="3A26C843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Состояние здоровья;</w:t>
      </w:r>
    </w:p>
    <w:p w14:paraId="7CDD80F0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Фотография;</w:t>
      </w:r>
    </w:p>
    <w:p w14:paraId="58A865C8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Образование;</w:t>
      </w:r>
    </w:p>
    <w:p w14:paraId="4F558764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Профессия;</w:t>
      </w:r>
    </w:p>
    <w:p w14:paraId="1F37EA16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Доходы;</w:t>
      </w:r>
    </w:p>
    <w:p w14:paraId="3F1C10E7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lastRenderedPageBreak/>
        <w:t>- Страховые взносы на ОПС;</w:t>
      </w:r>
    </w:p>
    <w:p w14:paraId="32C14FA0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Должность;</w:t>
      </w:r>
    </w:p>
    <w:p w14:paraId="3D188192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Трудовой стаж;</w:t>
      </w:r>
    </w:p>
    <w:p w14:paraId="702F8CB6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Ученая степень, звание;</w:t>
      </w:r>
    </w:p>
    <w:p w14:paraId="6B3617AD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Сведения о воинском учете;</w:t>
      </w:r>
    </w:p>
    <w:p w14:paraId="153747E7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Данные полиса ОМС;</w:t>
      </w:r>
    </w:p>
    <w:p w14:paraId="04CE2CBB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Национальная принадлежность;</w:t>
      </w:r>
    </w:p>
    <w:p w14:paraId="7496C42B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Страховые взносы на ОМС;</w:t>
      </w:r>
    </w:p>
    <w:p w14:paraId="56F09557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Выход на пенсию;</w:t>
      </w:r>
    </w:p>
    <w:p w14:paraId="669DFDD9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Дополнительные страховые взносы на накопительную часть пенсии;</w:t>
      </w:r>
    </w:p>
    <w:p w14:paraId="56206677" w14:textId="77777777" w:rsidR="003126D6" w:rsidRDefault="003126D6" w:rsidP="003126D6">
      <w:pPr>
        <w:pStyle w:val="a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Налоговые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вычеты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14:paraId="7C6D22B0" w14:textId="01D8A191" w:rsidR="003126D6" w:rsidRDefault="003126D6" w:rsidP="0074406E">
      <w:pPr>
        <w:rPr>
          <w:lang w:val="ru-RU"/>
        </w:rPr>
      </w:pPr>
      <w:r>
        <w:rPr>
          <w:rFonts w:cs="Times New Roman"/>
        </w:rPr>
        <w:t xml:space="preserve">- </w:t>
      </w:r>
      <w:proofErr w:type="spellStart"/>
      <w:r>
        <w:rPr>
          <w:rFonts w:cs="Times New Roman"/>
        </w:rPr>
        <w:t>Табельный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номер</w:t>
      </w:r>
      <w:proofErr w:type="spellEnd"/>
      <w:r>
        <w:rPr>
          <w:rFonts w:cs="Times New Roman"/>
        </w:rPr>
        <w:t>.</w:t>
      </w:r>
    </w:p>
    <w:p w14:paraId="3BCFF789" w14:textId="0FD8F5C8" w:rsidR="003126D6" w:rsidRPr="003126D6" w:rsidRDefault="003126D6" w:rsidP="003126D6">
      <w:pPr>
        <w:pStyle w:val="1"/>
        <w:rPr>
          <w:lang w:val="ru-RU"/>
        </w:rPr>
      </w:pPr>
      <w:r w:rsidRPr="003126D6">
        <w:rPr>
          <w:lang w:val="ru-RU"/>
        </w:rPr>
        <w:t>7. Обработка персональных данных соискателей</w:t>
      </w:r>
    </w:p>
    <w:p w14:paraId="66285FDE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b/>
          <w:bCs/>
          <w:sz w:val="24"/>
          <w:lang w:val="ru-RU"/>
        </w:rPr>
        <w:t>7.1.</w:t>
      </w:r>
      <w:r w:rsidRPr="003126D6">
        <w:rPr>
          <w:rFonts w:ascii="Times New Roman" w:hAnsi="Times New Roman" w:cs="Times New Roman"/>
          <w:sz w:val="24"/>
          <w:lang w:val="ru-RU"/>
        </w:rPr>
        <w:t xml:space="preserve"> Оператор обрабатывает персональные данные соискателей вакантных должностей (далее - соискателей).</w:t>
      </w:r>
    </w:p>
    <w:p w14:paraId="35F2BDD0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</w:p>
    <w:p w14:paraId="3C689933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b/>
          <w:bCs/>
          <w:sz w:val="24"/>
          <w:lang w:val="ru-RU"/>
        </w:rPr>
        <w:t>7.2.</w:t>
      </w:r>
      <w:r w:rsidRPr="003126D6">
        <w:rPr>
          <w:rFonts w:ascii="Times New Roman" w:hAnsi="Times New Roman" w:cs="Times New Roman"/>
          <w:sz w:val="24"/>
          <w:lang w:val="ru-RU"/>
        </w:rPr>
        <w:t xml:space="preserve"> Оператор обрабатывает персональные данные соискателей с целью принятия решений о приеме либо отказе в приеме на работу.</w:t>
      </w:r>
    </w:p>
    <w:p w14:paraId="13C9FBB1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</w:p>
    <w:p w14:paraId="46C977B0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b/>
          <w:bCs/>
          <w:sz w:val="24"/>
          <w:lang w:val="ru-RU"/>
        </w:rPr>
        <w:t>7.3.</w:t>
      </w:r>
      <w:r w:rsidRPr="003126D6">
        <w:rPr>
          <w:rFonts w:ascii="Times New Roman" w:hAnsi="Times New Roman" w:cs="Times New Roman"/>
          <w:sz w:val="24"/>
          <w:lang w:val="ru-RU"/>
        </w:rPr>
        <w:t xml:space="preserve"> Оператор обрабатывает персональные данные соискателей с их письменного согласия, предоставляемого на срок, необходимый для принятия решения о приеме либо отказе в приеме на работу. Исключение составляют случаи, когда от имени соискателя действует кадровое агентство, с которым он заключил соответствующий договор, а также при самостоятельном размещении соискателем своего резюме, доступного неограниченному кругу лиц в сети Интернет.</w:t>
      </w:r>
    </w:p>
    <w:p w14:paraId="3A01723B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</w:p>
    <w:p w14:paraId="64880C5C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b/>
          <w:bCs/>
          <w:sz w:val="24"/>
          <w:lang w:val="ru-RU"/>
        </w:rPr>
        <w:t>7.4.</w:t>
      </w:r>
      <w:r w:rsidRPr="003126D6">
        <w:rPr>
          <w:rFonts w:ascii="Times New Roman" w:hAnsi="Times New Roman" w:cs="Times New Roman"/>
          <w:sz w:val="24"/>
          <w:lang w:val="ru-RU"/>
        </w:rPr>
        <w:t xml:space="preserve"> Оператор обрабатывает персональные данные соискателей в течение срока, необходимого для принятия решения о приеме либо отказе в приеме на работу. В случае отказа в приеме на работу Оператор прекращает обработку персональных данных соискателя в течение 30 (тридцати) дней в соответствии с ч. 4 ст. 21 ФЗ «О персональных данных». Если соискатель предоставил согласие на внесение его в кадровый резерв, Оператор может продолжить обработку персональных данных в течение срока, указанного в согласии.</w:t>
      </w:r>
    </w:p>
    <w:p w14:paraId="524F17D6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</w:p>
    <w:p w14:paraId="3F525498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b/>
          <w:bCs/>
          <w:sz w:val="24"/>
          <w:lang w:val="ru-RU"/>
        </w:rPr>
        <w:t>7.5.</w:t>
      </w:r>
      <w:r w:rsidRPr="003126D6">
        <w:rPr>
          <w:rFonts w:ascii="Times New Roman" w:hAnsi="Times New Roman" w:cs="Times New Roman"/>
          <w:sz w:val="24"/>
          <w:lang w:val="ru-RU"/>
        </w:rPr>
        <w:t xml:space="preserve"> Оператор не обрабатывает специальные категории персональных данных соискателей и биометрические персональные данные соискателей.</w:t>
      </w:r>
    </w:p>
    <w:p w14:paraId="54841B9E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</w:p>
    <w:p w14:paraId="6B24526A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7.6. Оператор обрабатывает следующие персональные данные соискателей:</w:t>
      </w:r>
    </w:p>
    <w:p w14:paraId="6B7A9A6D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Фамилия, имя, отчество;</w:t>
      </w:r>
    </w:p>
    <w:p w14:paraId="5983336B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Год рождения;</w:t>
      </w:r>
    </w:p>
    <w:p w14:paraId="19587866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Месяц рождения;</w:t>
      </w:r>
    </w:p>
    <w:p w14:paraId="720FA370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Дата рождения;</w:t>
      </w:r>
    </w:p>
    <w:p w14:paraId="5CFDFD57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Номер контактного телефона;</w:t>
      </w:r>
    </w:p>
    <w:p w14:paraId="16ECE3FA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Адрес электронной почты;</w:t>
      </w:r>
    </w:p>
    <w:p w14:paraId="18F29A7B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lastRenderedPageBreak/>
        <w:t>- Семейное положение;</w:t>
      </w:r>
    </w:p>
    <w:p w14:paraId="2E1D1E0D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Образование;</w:t>
      </w:r>
    </w:p>
    <w:p w14:paraId="2E16A97F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Трудовой стаж;</w:t>
      </w:r>
    </w:p>
    <w:p w14:paraId="36713FA2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Тип, серия и номер документа, удостоверяющего личность;</w:t>
      </w:r>
    </w:p>
    <w:p w14:paraId="31A3032B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Дата выдачи документа, удостоверяющего личность, информация о выдавшем его органе;</w:t>
      </w:r>
    </w:p>
    <w:p w14:paraId="55BD4FE0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Место рождения;</w:t>
      </w:r>
    </w:p>
    <w:p w14:paraId="5AAE3A9C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Адрес;</w:t>
      </w:r>
    </w:p>
    <w:p w14:paraId="690B64A3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Идентификационный номер налогоплательщика;</w:t>
      </w:r>
    </w:p>
    <w:p w14:paraId="7520A59E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Номер страхового свидетельства государственного пенсионного страхования;</w:t>
      </w:r>
    </w:p>
    <w:p w14:paraId="007E8787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Национальная принадлежность;</w:t>
      </w:r>
    </w:p>
    <w:p w14:paraId="1121F387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Профессия;</w:t>
      </w:r>
    </w:p>
    <w:p w14:paraId="5E883F55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Доходы;</w:t>
      </w:r>
    </w:p>
    <w:p w14:paraId="2BF29B8D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Страховые взносы на ОПС;</w:t>
      </w:r>
    </w:p>
    <w:p w14:paraId="15462F2A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Страховые взносы на ОМС;</w:t>
      </w:r>
    </w:p>
    <w:p w14:paraId="408C27EA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Налоговые вычеты;</w:t>
      </w:r>
    </w:p>
    <w:p w14:paraId="5BE404B0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Выход на пенсию;</w:t>
      </w:r>
    </w:p>
    <w:p w14:paraId="5594B51E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Должность;</w:t>
      </w:r>
    </w:p>
    <w:p w14:paraId="44F5304A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Табельный номер.</w:t>
      </w:r>
    </w:p>
    <w:p w14:paraId="0D4A7269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</w:p>
    <w:p w14:paraId="7C13CC5B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</w:p>
    <w:p w14:paraId="23069725" w14:textId="5E16C07E" w:rsidR="003126D6" w:rsidRPr="003126D6" w:rsidRDefault="003126D6" w:rsidP="003126D6">
      <w:pPr>
        <w:pStyle w:val="1"/>
        <w:rPr>
          <w:rFonts w:ascii="Times New Roman" w:hAnsi="Times New Roman" w:cs="Times New Roman"/>
          <w:sz w:val="28"/>
          <w:lang w:val="ru-RU"/>
        </w:rPr>
      </w:pPr>
      <w:r w:rsidRPr="003126D6">
        <w:rPr>
          <w:lang w:val="ru-RU"/>
        </w:rPr>
        <w:t>8. Обработка персональных данных физических лиц: посетителей сайта</w:t>
      </w:r>
    </w:p>
    <w:p w14:paraId="4EE11FB0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b/>
          <w:bCs/>
          <w:sz w:val="24"/>
          <w:lang w:val="ru-RU"/>
        </w:rPr>
        <w:t>8.1.</w:t>
      </w:r>
      <w:r w:rsidRPr="003126D6">
        <w:rPr>
          <w:rFonts w:ascii="Times New Roman" w:hAnsi="Times New Roman" w:cs="Times New Roman"/>
          <w:sz w:val="24"/>
          <w:lang w:val="ru-RU"/>
        </w:rPr>
        <w:t xml:space="preserve"> Оператор обрабатывает персональные данные физических лиц «посетители сайта» в рамках правоотношений с Оператором, урегулированных частью второй Гражданского кодекса Российской Федерации от 26.01.1996 г. № 14-ФЗ.</w:t>
      </w:r>
    </w:p>
    <w:p w14:paraId="2D897416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</w:p>
    <w:p w14:paraId="0D373EF8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b/>
          <w:bCs/>
          <w:sz w:val="24"/>
          <w:lang w:val="ru-RU"/>
        </w:rPr>
        <w:t>8.2.</w:t>
      </w:r>
      <w:r w:rsidRPr="003126D6">
        <w:rPr>
          <w:rFonts w:ascii="Times New Roman" w:hAnsi="Times New Roman" w:cs="Times New Roman"/>
          <w:sz w:val="24"/>
          <w:lang w:val="ru-RU"/>
        </w:rPr>
        <w:t xml:space="preserve"> Оператор обрабатывает персональные данные физических лиц «посетители сайта» с целью получения обратной связи на продуктовых сайтах Оператора.</w:t>
      </w:r>
    </w:p>
    <w:p w14:paraId="1B7774CE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</w:p>
    <w:p w14:paraId="50C8CBF7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b/>
          <w:bCs/>
          <w:sz w:val="24"/>
          <w:lang w:val="ru-RU"/>
        </w:rPr>
        <w:t>8.3.</w:t>
      </w:r>
      <w:r w:rsidRPr="003126D6">
        <w:rPr>
          <w:rFonts w:ascii="Times New Roman" w:hAnsi="Times New Roman" w:cs="Times New Roman"/>
          <w:sz w:val="24"/>
          <w:lang w:val="ru-RU"/>
        </w:rPr>
        <w:t xml:space="preserve"> Оператор обрабатывает персональные данные физических лиц «посетители сайта» с их согласия, предоставляемого либо в письменной форме, либо при совершении конклюдентных действий.</w:t>
      </w:r>
    </w:p>
    <w:p w14:paraId="4245A75C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</w:p>
    <w:p w14:paraId="05324C18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b/>
          <w:bCs/>
          <w:sz w:val="24"/>
          <w:lang w:val="ru-RU"/>
        </w:rPr>
        <w:t>8.4.</w:t>
      </w:r>
      <w:r w:rsidRPr="003126D6">
        <w:rPr>
          <w:rFonts w:ascii="Times New Roman" w:hAnsi="Times New Roman" w:cs="Times New Roman"/>
          <w:sz w:val="24"/>
          <w:lang w:val="ru-RU"/>
        </w:rPr>
        <w:t xml:space="preserve"> Оператор обрабатывает персональные данные физических лиц «посетители сайта» не дольше, чем того требуют цели обработки персональных данных, если иное не предусмотрено требованиями законодательства РФ.</w:t>
      </w:r>
    </w:p>
    <w:p w14:paraId="759DD5C2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</w:p>
    <w:p w14:paraId="431E77A6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b/>
          <w:bCs/>
          <w:sz w:val="24"/>
          <w:lang w:val="ru-RU"/>
        </w:rPr>
        <w:t>8.5.</w:t>
      </w:r>
      <w:r w:rsidRPr="003126D6">
        <w:rPr>
          <w:rFonts w:ascii="Times New Roman" w:hAnsi="Times New Roman" w:cs="Times New Roman"/>
          <w:sz w:val="24"/>
          <w:lang w:val="ru-RU"/>
        </w:rPr>
        <w:t xml:space="preserve"> Оператор обрабатывает следующие персональные данные физических лиц «посетители сайта»:</w:t>
      </w:r>
    </w:p>
    <w:p w14:paraId="02E10508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Фамилия, имя, отчество;</w:t>
      </w:r>
    </w:p>
    <w:p w14:paraId="0D8AC2B3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Номер контактного телефона;</w:t>
      </w:r>
    </w:p>
    <w:p w14:paraId="1456796E" w14:textId="1F5C08C0" w:rsidR="003126D6" w:rsidRDefault="003126D6" w:rsidP="003126D6">
      <w:pPr>
        <w:rPr>
          <w:rFonts w:cs="Times New Roman"/>
        </w:rPr>
      </w:pPr>
      <w:r>
        <w:rPr>
          <w:rFonts w:cs="Times New Roman"/>
        </w:rPr>
        <w:t xml:space="preserve">- </w:t>
      </w:r>
      <w:proofErr w:type="spellStart"/>
      <w:r>
        <w:rPr>
          <w:rFonts w:cs="Times New Roman"/>
        </w:rPr>
        <w:t>Адрес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электронной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почты</w:t>
      </w:r>
      <w:proofErr w:type="spellEnd"/>
      <w:r>
        <w:rPr>
          <w:rFonts w:cs="Times New Roman"/>
        </w:rPr>
        <w:t>.</w:t>
      </w:r>
    </w:p>
    <w:p w14:paraId="78C112B0" w14:textId="4BDCB40B" w:rsidR="003126D6" w:rsidRPr="003126D6" w:rsidRDefault="003126D6" w:rsidP="003126D6">
      <w:pPr>
        <w:pStyle w:val="1"/>
        <w:rPr>
          <w:rFonts w:ascii="Times New Roman" w:hAnsi="Times New Roman" w:cs="Times New Roman"/>
          <w:sz w:val="28"/>
          <w:lang w:val="ru-RU"/>
        </w:rPr>
      </w:pPr>
      <w:r w:rsidRPr="003126D6">
        <w:rPr>
          <w:lang w:val="ru-RU"/>
        </w:rPr>
        <w:lastRenderedPageBreak/>
        <w:t>9. Сведения об обеспечении безопасности персональных данных</w:t>
      </w:r>
    </w:p>
    <w:p w14:paraId="21F6E92B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b/>
          <w:bCs/>
          <w:sz w:val="24"/>
          <w:lang w:val="ru-RU"/>
        </w:rPr>
        <w:t>9.1.</w:t>
      </w:r>
      <w:r w:rsidRPr="003126D6">
        <w:rPr>
          <w:rFonts w:ascii="Times New Roman" w:hAnsi="Times New Roman" w:cs="Times New Roman"/>
          <w:sz w:val="24"/>
          <w:lang w:val="ru-RU"/>
        </w:rPr>
        <w:t xml:space="preserve"> Оператор назначает ответственного за организацию обработки персональных данных для выполнения обязанностей, предусмотренных ФЗ «О персональных данных» и принятыми в соответствии с ним нормативными правовыми актами.</w:t>
      </w:r>
    </w:p>
    <w:p w14:paraId="185BDA95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</w:p>
    <w:p w14:paraId="16DD564E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b/>
          <w:bCs/>
          <w:sz w:val="24"/>
          <w:lang w:val="ru-RU"/>
        </w:rPr>
        <w:t>9.2.</w:t>
      </w:r>
      <w:r w:rsidRPr="003126D6">
        <w:rPr>
          <w:rFonts w:ascii="Times New Roman" w:hAnsi="Times New Roman" w:cs="Times New Roman"/>
          <w:sz w:val="24"/>
          <w:lang w:val="ru-RU"/>
        </w:rPr>
        <w:t xml:space="preserve"> Оператор применяет комплекс правовых, организационных и технических мер по обеспечению безопасности персональных данных для обеспечения конфиденциальности персональных данных и их защиты от неправомерных действий:</w:t>
      </w:r>
    </w:p>
    <w:p w14:paraId="4444AF73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обеспечивает неограниченный доступ к Политике, копия которой размещена по адресу нахождения Оператора, а также может быть размещена на сайте Оператора (при его наличии);</w:t>
      </w:r>
    </w:p>
    <w:p w14:paraId="1A0BA2B3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во исполнение Политики утверждает и приводит в действие документ «Положение об обработке персональных данных» (далее - Положение) и иные локальные акты;</w:t>
      </w:r>
    </w:p>
    <w:p w14:paraId="4B6D7149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производит ознакомление работников с положениями законодательства о персональных данных, а также с Политикой и Положением;</w:t>
      </w:r>
    </w:p>
    <w:p w14:paraId="409FE991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осуществляет допуск работников к персональным данным, обрабатываемым в информационной системе Оператора, а также к их материальным носителям только для выполнения трудовых обязанностей;</w:t>
      </w:r>
    </w:p>
    <w:p w14:paraId="51D036AB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устанавливает правила доступа к персональным данным, обрабатываемым в информационной системе Оператора, а также обеспечивает регистрацию и учет всех действий с ними;</w:t>
      </w:r>
    </w:p>
    <w:p w14:paraId="3BCE138A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производит оценку вреда, который может быть причинен субъектам персональных данных в случае нарушения ФЗ «О персональных данных»;</w:t>
      </w:r>
    </w:p>
    <w:p w14:paraId="6BD071AB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производит определение угроз безопасности персональных данных при их обработке в информационной системе Оператора;</w:t>
      </w:r>
    </w:p>
    <w:p w14:paraId="36A59379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применяет организационные и технические меры и использует средства защиты информации, необходимые для достижения установленного уровня защищенности персональных данных;</w:t>
      </w:r>
    </w:p>
    <w:p w14:paraId="09176798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осуществляет обнаружение фактов несанкционированного доступа к персональным данным и принимает меры по реагированию, включая восстановление персональных данных, модифицированных или уничтоженных вследствие несанкционированного доступа к ним;</w:t>
      </w:r>
    </w:p>
    <w:p w14:paraId="61EDF581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производит оценку эффективности принимаемых мер по обеспечению безопасности персональных данных до ввода в эксплуатацию информационной системы Оператора;</w:t>
      </w:r>
    </w:p>
    <w:p w14:paraId="00F0340D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осуществляет внутренний контроль соответствия обработки персональных данных ФЗ «О персональных данных», принятым в соответствии с ним нормативным правовым актам, требованиям к защите персональных данных, Политике, Положению и иным локальным актам, включающим контроль за принимаемыми мерами по обеспечению безопасности персональных данных и их уровня защищенности при обработке в информационной системе Оператора.</w:t>
      </w:r>
    </w:p>
    <w:p w14:paraId="1A099690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</w:p>
    <w:p w14:paraId="00C90162" w14:textId="4AB2873B" w:rsidR="003126D6" w:rsidRPr="003126D6" w:rsidRDefault="003126D6" w:rsidP="003126D6">
      <w:pPr>
        <w:pStyle w:val="1"/>
        <w:rPr>
          <w:rFonts w:ascii="Times New Roman" w:hAnsi="Times New Roman" w:cs="Times New Roman"/>
          <w:sz w:val="28"/>
          <w:lang w:val="ru-RU"/>
        </w:rPr>
      </w:pPr>
      <w:r w:rsidRPr="003126D6">
        <w:rPr>
          <w:lang w:val="ru-RU"/>
        </w:rPr>
        <w:lastRenderedPageBreak/>
        <w:t>10. Права субъектов персональных данных</w:t>
      </w:r>
    </w:p>
    <w:p w14:paraId="3A46B43D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b/>
          <w:bCs/>
          <w:sz w:val="24"/>
          <w:lang w:val="ru-RU"/>
        </w:rPr>
        <w:t>10.1.</w:t>
      </w:r>
      <w:r w:rsidRPr="003126D6">
        <w:rPr>
          <w:rFonts w:ascii="Times New Roman" w:hAnsi="Times New Roman" w:cs="Times New Roman"/>
          <w:sz w:val="24"/>
          <w:lang w:val="ru-RU"/>
        </w:rPr>
        <w:t xml:space="preserve"> Субъект персональных данных имеет право:</w:t>
      </w:r>
    </w:p>
    <w:p w14:paraId="457D655F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на получение персональных данных, относящихся к данному субъекту, и информации касающейся их обработки;</w:t>
      </w:r>
    </w:p>
    <w:p w14:paraId="76A6D150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на уточнение, блокирование или уничтожение его персональных данных в случае, если они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78B8E82A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на отзыв данного им согласия на обработку персональных данных;</w:t>
      </w:r>
    </w:p>
    <w:p w14:paraId="68AF8812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на защиту своих прав и законных интересов, в том числе на возмещение убытков и компенсацию морального вреда в судебном порядке;</w:t>
      </w:r>
    </w:p>
    <w:p w14:paraId="3103FB46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sz w:val="24"/>
          <w:lang w:val="ru-RU"/>
        </w:rPr>
        <w:t>- на обжалование действий или бездействия Оператора в уполномоченный орган по защите прав субъектов персональных данных или в судебном порядке.</w:t>
      </w:r>
    </w:p>
    <w:p w14:paraId="00CB7304" w14:textId="77777777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</w:p>
    <w:p w14:paraId="180817FA" w14:textId="3DFAD081" w:rsidR="003126D6" w:rsidRPr="003126D6" w:rsidRDefault="003126D6" w:rsidP="003126D6">
      <w:pPr>
        <w:pStyle w:val="a9"/>
        <w:rPr>
          <w:rFonts w:ascii="Times New Roman" w:hAnsi="Times New Roman" w:cs="Times New Roman"/>
          <w:sz w:val="24"/>
          <w:lang w:val="ru-RU"/>
        </w:rPr>
      </w:pPr>
      <w:r w:rsidRPr="003126D6">
        <w:rPr>
          <w:rFonts w:ascii="Times New Roman" w:hAnsi="Times New Roman" w:cs="Times New Roman"/>
          <w:b/>
          <w:bCs/>
          <w:sz w:val="24"/>
          <w:lang w:val="ru-RU"/>
        </w:rPr>
        <w:t>10.2.</w:t>
      </w:r>
      <w:r w:rsidRPr="003126D6">
        <w:rPr>
          <w:rFonts w:ascii="Times New Roman" w:hAnsi="Times New Roman" w:cs="Times New Roman"/>
          <w:sz w:val="24"/>
          <w:lang w:val="ru-RU"/>
        </w:rPr>
        <w:t xml:space="preserve"> Для реализации своих прав и законных интересов субъекты персональных данных имеют право обратиться к Оператору либо направить запрос лично или с помощью представителя. Запрос должен содержать сведения, указанные в ч. 3 ст. 14 ФЗ «О персональных данных».</w:t>
      </w:r>
    </w:p>
    <w:p w14:paraId="229A635F" w14:textId="77777777" w:rsidR="003126D6" w:rsidRPr="0074406E" w:rsidRDefault="003126D6" w:rsidP="003126D6">
      <w:pPr>
        <w:rPr>
          <w:lang w:val="ru-RU"/>
        </w:rPr>
      </w:pPr>
    </w:p>
    <w:sectPr w:rsidR="003126D6" w:rsidRPr="0074406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2564958">
    <w:abstractNumId w:val="8"/>
  </w:num>
  <w:num w:numId="2" w16cid:durableId="585766811">
    <w:abstractNumId w:val="6"/>
  </w:num>
  <w:num w:numId="3" w16cid:durableId="720791057">
    <w:abstractNumId w:val="5"/>
  </w:num>
  <w:num w:numId="4" w16cid:durableId="1621184778">
    <w:abstractNumId w:val="4"/>
  </w:num>
  <w:num w:numId="5" w16cid:durableId="509947971">
    <w:abstractNumId w:val="7"/>
  </w:num>
  <w:num w:numId="6" w16cid:durableId="264075239">
    <w:abstractNumId w:val="3"/>
  </w:num>
  <w:num w:numId="7" w16cid:durableId="1399589682">
    <w:abstractNumId w:val="2"/>
  </w:num>
  <w:num w:numId="8" w16cid:durableId="1451244683">
    <w:abstractNumId w:val="1"/>
  </w:num>
  <w:num w:numId="9" w16cid:durableId="145432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126D6"/>
    <w:rsid w:val="00326F90"/>
    <w:rsid w:val="0074406E"/>
    <w:rsid w:val="0076727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03ACE6"/>
  <w14:defaultImageDpi w14:val="300"/>
  <w15:docId w15:val="{1DB5167E-3F1F-4336-A82C-D73E7962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126D6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13</Pages>
  <Words>3302</Words>
  <Characters>18827</Characters>
  <Application>Microsoft Office Word</Application>
  <DocSecurity>0</DocSecurity>
  <Lines>156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22085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Sergei Gritsenko</cp:lastModifiedBy>
  <cp:revision>2</cp:revision>
  <dcterms:created xsi:type="dcterms:W3CDTF">2013-12-23T23:15:00Z</dcterms:created>
  <dcterms:modified xsi:type="dcterms:W3CDTF">2026-02-25T08:00:00Z</dcterms:modified>
  <cp:category/>
</cp:coreProperties>
</file>